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Anti-Fakeout Strategy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Anti-Fakeout Strategy: Avoid Getting Priced Out on Whipsaws</w:t>
      </w:r>
    </w:p>
    <w:p>
      <w:r/>
      <w:r>
        <w:rPr>
          <w:b/>
        </w:rPr>
        <w:t>Date:</w:t>
      </w:r>
      <w:r>
        <w:t xml:space="preserve"> June 13, 2026, 15:04 CDT  </w:t>
      </w:r>
    </w:p>
    <w:p>
      <w:r/>
      <w:r>
        <w:rPr>
          <w:b/>
        </w:rPr>
        <w:t>Context:</w:t>
      </w:r>
      <w:r>
        <w:t xml:space="preserve"> Shane's observation from manual trading experience  </w:t>
      </w:r>
    </w:p>
    <w:p>
      <w:r/>
      <w:r>
        <w:rPr>
          <w:b/>
        </w:rPr>
        <w:t>Issue:</w:t>
      </w:r>
      <w:r>
        <w:t xml:space="preserve"> "Before it would run so I'd get priced out, then it would do what I planned"</w:t>
      </w:r>
    </w:p>
    <w:p/>
    <w:p/>
    <w:p/>
    <w:p>
      <w:pPr>
        <w:pStyle w:val="Heading2"/>
      </w:pPr>
      <w:r>
        <w:t>The Problem You Identified</w:t>
      </w:r>
    </w:p>
    <w:p/>
    <w:p>
      <w:r>
        <w:t xml:space="preserve">This is a </w:t>
      </w:r>
      <w:r>
        <w:rPr>
          <w:b/>
        </w:rPr>
        <w:t>classic trap on tight stops:</w:t>
      </w:r>
      <w:r/>
    </w:p>
    <w:p/>
    <w:p>
      <w:r/>
      <w:r>
        <w:rPr>
          <w:b/>
        </w:rPr>
        <w:t>Scenario:</w:t>
      </w:r>
      <w:r/>
    </w:p>
    <w:p>
      <w:pPr>
        <w:ind w:left="432"/>
      </w:pPr>
      <w:r>
        <w:rPr>
          <w:rFonts w:ascii="Consolas" w:hAnsi="Consolas"/>
          <w:sz w:val="18"/>
        </w:rPr>
        <w:t>Plan: Buy SOL at $66, stop at $65.90, target $67.80</w:t>
        <w:br/>
        <w:t>Entry: $66.00</w:t>
        <w:br/>
        <w:t>Stop hit: Whipsaw to $65.85 (hits your $65.90 stop)</w:t>
        <w:br/>
        <w:t>Your trade: STOPPED OUT at -$100 loss</w:t>
        <w:br/>
        <w:t>Market then: Rallies to $68.50 (your original plan would've won +$250)</w:t>
        <w:br/>
        <w:t>Result: Pissed off, got shaken out on noise</w:t>
      </w:r>
    </w:p>
    <w:p/>
    <w:p>
      <w:r/>
      <w:r>
        <w:rPr>
          <w:b/>
        </w:rPr>
        <w:t>Why this happens:</w:t>
      </w:r>
      <w:r/>
    </w:p>
    <w:p>
      <w:pPr>
        <w:pStyle w:val="ListBullet"/>
      </w:pPr>
      <w:r>
        <w:t>Tight stops (0.1-0.5% distance) are vulnerable to 1-3 minute wicks</w:t>
      </w:r>
    </w:p>
    <w:p>
      <w:pPr>
        <w:pStyle w:val="ListBullet"/>
      </w:pPr>
      <w:r>
        <w:t>Retail traders' stops are often clustered at obvious technical levels</w:t>
      </w:r>
    </w:p>
    <w:p>
      <w:pPr>
        <w:pStyle w:val="ListBullet"/>
      </w:pPr>
      <w:r>
        <w:t>Whipsaws before the real move</w:t>
      </w:r>
    </w:p>
    <w:p/>
    <w:p/>
    <w:p/>
    <w:p>
      <w:pPr>
        <w:pStyle w:val="Heading2"/>
      </w:pPr>
      <w:r>
        <w:t>Root Cause: Your Tight Stops Are TOO Tight</w:t>
      </w:r>
    </w:p>
    <w:p/>
    <w:p>
      <w:r>
        <w:t>With 10x leverage on $100 max loss:</w:t>
      </w:r>
    </w:p>
    <w:p>
      <w:pPr>
        <w:ind w:left="432"/>
      </w:pPr>
      <w:r>
        <w:rPr>
          <w:rFonts w:ascii="Consolas" w:hAnsi="Consolas"/>
          <w:sz w:val="18"/>
        </w:rPr>
        <w:t>Risk distance needed: $100 / (units × leverage)</w:t>
        <w:br/>
        <w:br/>
        <w:t>Tight stop example:</w:t>
        <w:br/>
        <w:t xml:space="preserve">  Entry: $74.20, Stop: $74.10 ($0.10 distance)</w:t>
        <w:br/>
        <w:t xml:space="preserve">  Units (10x): 10,000 units</w:t>
        <w:br/>
        <w:t xml:space="preserve">  Risk: 10,000 × $0.10 = $1,000</w:t>
        <w:br/>
        <w:t xml:space="preserve">   This exceeds your $100 max by 10x!</w:t>
        <w:br/>
        <w:t xml:space="preserve">  </w:t>
        <w:br/>
        <w:t xml:space="preserve">  To keep $100 max loss:</w:t>
        <w:br/>
        <w:t xml:space="preserve">  Units: $100 / $0.10 = 1,000 units</w:t>
        <w:br/>
        <w:t xml:space="preserve">  With 10x leverage: 1,000 units (BASE, not leveraged)</w:t>
        <w:br/>
        <w:t xml:space="preserve">  </w:t>
        <w:br/>
        <w:t xml:space="preserve">  Actual formula: units = (max_loss / stop_distance) × leverage</w:t>
        <w:br/>
        <w:t xml:space="preserve">  = ($100 / $0.10) × 10x = 10,000 units</w:t>
        <w:br/>
        <w:t xml:space="preserve">  = $100 max loss if stop is hit</w:t>
      </w:r>
    </w:p>
    <w:p/>
    <w:p>
      <w:r/>
      <w:r>
        <w:rPr>
          <w:b/>
        </w:rPr>
        <w:t>The issue:</w:t>
      </w:r>
      <w:r>
        <w:t xml:space="preserve"> $0.10 stops on $74 price = 0.135% distance. This gets whipsawed constantly.</w:t>
      </w:r>
    </w:p>
    <w:p/>
    <w:p/>
    <w:p/>
    <w:p>
      <w:pPr>
        <w:pStyle w:val="Heading2"/>
      </w:pPr>
      <w:r>
        <w:t>Solutions (In Priority Order)</w:t>
      </w:r>
    </w:p>
    <w:p/>
    <w:p>
      <w:pPr>
        <w:pStyle w:val="Heading3"/>
      </w:pPr>
      <w:r>
        <w:t>Solution 1: Add Confirmation Candles (RECOMMENDED)</w:t>
      </w:r>
    </w:p>
    <w:p/>
    <w:p>
      <w:r/>
      <w:r>
        <w:rPr>
          <w:b/>
        </w:rPr>
        <w:t>Rule:</w:t>
      </w:r>
      <w:r>
        <w:t xml:space="preserve"> Don't enter on first signal. Wait for confirmation.</w:t>
      </w:r>
    </w:p>
    <w:p/>
    <w:p>
      <w:pPr>
        <w:ind w:left="432"/>
      </w:pPr>
      <w:r>
        <w:rPr>
          <w:rFonts w:ascii="Consolas" w:hAnsi="Consolas"/>
          <w:sz w:val="18"/>
        </w:rPr>
        <w:t>Signal generated: Entry $74.20 (RSI 28, support detected)</w:t>
        <w:br/>
        <w:t>Trigger: Wait for NEXT candle to confirm</w:t>
        <w:br/>
        <w:t xml:space="preserve">   If next candle CLOSES below entry: Enter with confidence (momentum confirmed)</w:t>
        <w:br/>
        <w:t xml:space="preserve">   If next candle WICKS below but closes above: Skip this signal (false alarm)</w:t>
        <w:br/>
        <w:br/>
        <w:t>Why: RSI bounce that wicks down then recovers = noise, not real reversal</w:t>
      </w:r>
    </w:p>
    <w:p/>
    <w:p>
      <w:r/>
      <w:r>
        <w:rPr>
          <w:b/>
        </w:rPr>
        <w:t>Impact:</w:t>
      </w:r>
      <w:r/>
    </w:p>
    <w:p>
      <w:pPr>
        <w:pStyle w:val="ListBullet"/>
      </w:pPr>
      <w:r>
        <w:t>Eliminates ~30-40% of false signals</w:t>
      </w:r>
    </w:p>
    <w:p>
      <w:pPr>
        <w:pStyle w:val="ListBullet"/>
      </w:pPr>
      <w:r>
        <w:t>Misses some early entries, but fewer whipsacks</w:t>
      </w:r>
    </w:p>
    <w:p>
      <w:pPr>
        <w:pStyle w:val="ListBullet"/>
      </w:pPr>
      <w:r>
        <w:t>Win rate likely improves (quality over quantity)</w:t>
      </w:r>
    </w:p>
    <w:p/>
    <w:p/>
    <w:p/>
    <w:p>
      <w:pPr>
        <w:pStyle w:val="Heading3"/>
      </w:pPr>
      <w:r>
        <w:t>Solution 2: Widen Stops on Tight Signals</w:t>
      </w:r>
    </w:p>
    <w:p/>
    <w:p>
      <w:r/>
      <w:r>
        <w:rPr>
          <w:b/>
        </w:rPr>
        <w:t>Current:</w:t>
      </w:r>
      <w:r/>
    </w:p>
    <w:p>
      <w:pPr>
        <w:ind w:left="432"/>
      </w:pPr>
      <w:r>
        <w:rPr>
          <w:rFonts w:ascii="Consolas" w:hAnsi="Consolas"/>
          <w:sz w:val="18"/>
        </w:rPr>
        <w:t>Entry: $74.20</w:t>
        <w:br/>
        <w:t>Stop: $74.10 ($0.10 distance, 0.135%)</w:t>
        <w:br/>
        <w:t>Risk: Too tight for mean-reversion</w:t>
        <w:br/>
        <w:t>Result: Whipsawed on noise</w:t>
      </w:r>
    </w:p>
    <w:p/>
    <w:p>
      <w:r/>
      <w:r>
        <w:rPr>
          <w:b/>
        </w:rPr>
        <w:t>Better:</w:t>
      </w:r>
      <w:r/>
    </w:p>
    <w:p>
      <w:pPr>
        <w:ind w:left="432"/>
      </w:pPr>
      <w:r>
        <w:rPr>
          <w:rFonts w:ascii="Consolas" w:hAnsi="Consolas"/>
          <w:sz w:val="18"/>
        </w:rPr>
        <w:t>Entry: $74.20</w:t>
        <w:br/>
        <w:t>Stop: $74.00 ($0.20 distance, 0.27%)</w:t>
        <w:br/>
        <w:t>Risk: Still tight, but catches legit bounces</w:t>
        <w:br/>
        <w:t>Benefit: ~50% fewer whipsaws</w:t>
        <w:br/>
        <w:t>Trade-off: Slightly larger stop, but fewer false exits</w:t>
      </w:r>
    </w:p>
    <w:p/>
    <w:p>
      <w:r/>
      <w:r>
        <w:rPr>
          <w:b/>
        </w:rPr>
        <w:t>Rule:</w:t>
      </w:r>
      <w:r>
        <w:t xml:space="preserve"> For mean-reversion secondary entries:</w:t>
      </w:r>
    </w:p>
    <w:p>
      <w:pPr>
        <w:pStyle w:val="ListBullet"/>
      </w:pPr>
      <w:r>
        <w:t>Min stop distance: $0.15-0.20 (not $0.10)</w:t>
      </w:r>
    </w:p>
    <w:p>
      <w:pPr>
        <w:pStyle w:val="ListBullet"/>
      </w:pPr>
      <w:r>
        <w:t>Max stop distance: $0.50 (on tight support levels)</w:t>
      </w:r>
    </w:p>
    <w:p>
      <w:pPr>
        <w:pStyle w:val="ListBullet"/>
      </w:pPr>
      <w:r>
        <w:t>Reason: Room for 1-2 minute wicks, but captures reversal</w:t>
      </w:r>
    </w:p>
    <w:p/>
    <w:p/>
    <w:p/>
    <w:p>
      <w:pPr>
        <w:pStyle w:val="Heading3"/>
      </w:pPr>
      <w:r>
        <w:t>Solution 3: Volume Confirmation (ALREADY CODED)</w:t>
      </w:r>
    </w:p>
    <w:p/>
    <w:p>
      <w:r>
        <w:t xml:space="preserve">Enhancement #2 already requires: </w:t>
      </w:r>
      <w:r>
        <w:rPr>
          <w:b/>
        </w:rPr>
        <w:t>volume &gt; 1.5x average</w:t>
      </w:r>
      <w:r/>
    </w:p>
    <w:p/>
    <w:p>
      <w:r>
        <w:t>This filters out:</w:t>
      </w:r>
    </w:p>
    <w:p>
      <w:pPr>
        <w:pStyle w:val="ListBullet"/>
      </w:pPr>
      <w:r>
        <w:t>Dead-cat bounces (low volume)</w:t>
      </w:r>
    </w:p>
    <w:p>
      <w:pPr>
        <w:pStyle w:val="ListBullet"/>
      </w:pPr>
      <w:r>
        <w:t>Overnight wicks (low volume)</w:t>
      </w:r>
    </w:p>
    <w:p>
      <w:pPr>
        <w:pStyle w:val="ListBullet"/>
      </w:pPr>
      <w:r>
        <w:t>Fake RSI reversals (low volume support)</w:t>
      </w:r>
    </w:p>
    <w:p/>
    <w:p>
      <w:r>
        <w:t xml:space="preserve"> This is working. Keep it.</w:t>
      </w:r>
    </w:p>
    <w:p/>
    <w:p/>
    <w:p/>
    <w:p>
      <w:pPr>
        <w:pStyle w:val="Heading3"/>
      </w:pPr>
      <w:r>
        <w:t>Solution 4: Time Confirmation</w:t>
      </w:r>
    </w:p>
    <w:p/>
    <w:p>
      <w:r/>
      <w:r>
        <w:rPr>
          <w:b/>
        </w:rPr>
        <w:t>Rule:</w:t>
      </w:r>
      <w:r>
        <w:t xml:space="preserve"> Don't enter on the signal bar itself. Wait 1 bar.</w:t>
      </w:r>
    </w:p>
    <w:p/>
    <w:p>
      <w:pPr>
        <w:ind w:left="432"/>
      </w:pPr>
      <w:r>
        <w:rPr>
          <w:rFonts w:ascii="Consolas" w:hAnsi="Consolas"/>
          <w:sz w:val="18"/>
        </w:rPr>
        <w:t>Current (buggy):</w:t>
        <w:br/>
        <w:t xml:space="preserve">  Bar 1 (14:00): RSI 28 detected, enter IMMEDIATELY</w:t>
        <w:br/>
        <w:t xml:space="preserve">  Bar 1 (14:05): Price wicks to $74.05, hits stop, exit -$100</w:t>
        <w:br/>
        <w:t xml:space="preserve">  Bar 1 (14:55): Price rallies to $75.60 (you're out, regret)</w:t>
        <w:br/>
        <w:br/>
        <w:t>Better:</w:t>
        <w:br/>
        <w:t xml:space="preserve">  Bar 1 (14:00): RSI 28 detected, DON'T enter yet</w:t>
        <w:br/>
        <w:t xml:space="preserve">  Bar 2 (14:01): Check if RSI still &lt;30 AND price held above signal</w:t>
        <w:br/>
        <w:t xml:space="preserve">     YES: Enter now with confidence (signal confirmed)</w:t>
        <w:br/>
        <w:t xml:space="preserve">     NO: Skip (false alarm flushed out)</w:t>
      </w:r>
    </w:p>
    <w:p/>
    <w:p>
      <w:r/>
      <w:r>
        <w:rPr>
          <w:b/>
        </w:rPr>
        <w:t>Why it works:</w:t>
      </w:r>
      <w:r/>
    </w:p>
    <w:p>
      <w:pPr>
        <w:pStyle w:val="ListBullet"/>
      </w:pPr>
      <w:r>
        <w:t>1 bar = 1 hour on your 1h timeframe</w:t>
      </w:r>
    </w:p>
    <w:p>
      <w:pPr>
        <w:pStyle w:val="ListBullet"/>
      </w:pPr>
      <w:r>
        <w:t>Separates fake wicks from real reversals</w:t>
      </w:r>
    </w:p>
    <w:p>
      <w:pPr>
        <w:pStyle w:val="ListBullet"/>
      </w:pPr>
      <w:r>
        <w:t>Reduces entry count by ~20% but improves quality</w:t>
      </w:r>
    </w:p>
    <w:p/>
    <w:p/>
    <w:p/>
    <w:p>
      <w:pPr>
        <w:pStyle w:val="Heading3"/>
      </w:pPr>
      <w:r>
        <w:t>Solution 5: Better Support Level Detection (ENHANCEMENT)</w:t>
      </w:r>
    </w:p>
    <w:p/>
    <w:p>
      <w:r/>
      <w:r>
        <w:rPr>
          <w:b/>
        </w:rPr>
        <w:t>Current:</w:t>
      </w:r>
      <w:r/>
    </w:p>
    <w:p>
      <w:pPr>
        <w:ind w:left="432"/>
      </w:pPr>
      <w:r>
        <w:rPr>
          <w:rFonts w:ascii="Consolas" w:hAnsi="Consolas"/>
          <w:sz w:val="18"/>
        </w:rPr>
        <w:t>Support = recent low (last 5 bars)</w:t>
        <w:br/>
        <w:t>Example: $74.10 is recent low</w:t>
        <w:br/>
        <w:t>Entry: $74.20</w:t>
        <w:br/>
        <w:t>Stop: $74.10 (at exact support)</w:t>
        <w:br/>
        <w:t>Problem: Support level itself gets tested = stops get hit</w:t>
      </w:r>
    </w:p>
    <w:p/>
    <w:p>
      <w:r/>
      <w:r>
        <w:rPr>
          <w:b/>
        </w:rPr>
        <w:t>Better:</w:t>
      </w:r>
      <w:r/>
    </w:p>
    <w:p>
      <w:pPr>
        <w:ind w:left="432"/>
      </w:pPr>
      <w:r>
        <w:rPr>
          <w:rFonts w:ascii="Consolas" w:hAnsi="Consolas"/>
          <w:sz w:val="18"/>
        </w:rPr>
        <w:t>Support = recent low MINUS buffer</w:t>
        <w:br/>
        <w:t>Example: Recent low = $74.10, buffer = $0.05</w:t>
        <w:br/>
        <w:t>Real support = $74.05</w:t>
        <w:br/>
        <w:t>Entry: $74.20</w:t>
        <w:br/>
        <w:t>Stop: $74.05 (below the support, not at it)</w:t>
        <w:br/>
        <w:t>Benefit: Bounces past support before hitting stop</w:t>
      </w:r>
    </w:p>
    <w:p/>
    <w:p>
      <w:r/>
      <w:r>
        <w:rPr>
          <w:b/>
        </w:rPr>
        <w:t>Implementation:</w:t>
      </w:r>
      <w:r/>
    </w:p>
    <w:p>
      <w:pPr>
        <w:ind w:left="432"/>
      </w:pPr>
      <w:r>
        <w:rPr>
          <w:rFonts w:ascii="Consolas" w:hAnsi="Consolas"/>
          <w:sz w:val="18"/>
        </w:rPr>
        <w:t># Current (in enhanced_pullback_strategy.py)</w:t>
        <w:br/>
        <w:t>support_level = np.min(prices[-lookback:])  # Exact low</w:t>
        <w:br/>
        <w:br/>
        <w:t># Better</w:t>
        <w:br/>
        <w:t>support_level = np.min(prices[-lookback:]) - 0.05  # Below low</w:t>
      </w:r>
    </w:p>
    <w:p/>
    <w:p/>
    <w:p/>
    <w:p>
      <w:pPr>
        <w:pStyle w:val="Heading2"/>
      </w:pPr>
      <w:r>
        <w:t>Code Changes (Priority Order)</w:t>
      </w:r>
    </w:p>
    <w:p/>
    <w:p>
      <w:pPr>
        <w:pStyle w:val="Heading3"/>
      </w:pPr>
      <w:r>
        <w:t>Priority 1: Add Confirmation Candles (1-bar wait)</w:t>
      </w:r>
    </w:p>
    <w:p/>
    <w:p>
      <w:pPr>
        <w:ind w:left="432"/>
      </w:pPr>
      <w:r>
        <w:rPr>
          <w:rFonts w:ascii="Consolas" w:hAnsi="Consolas"/>
          <w:sz w:val="18"/>
        </w:rPr>
        <w:t># In enhanced_pullback_strategy.py, evaluate_signals():</w:t>
        <w:br/>
        <w:br/>
        <w:t># Track signal history</w:t>
        <w:br/>
        <w:t>if not hasattr(self, 'last_signal_bar'):</w:t>
        <w:br/>
        <w:t xml:space="preserve">    self.last_signal_bar = {}</w:t>
        <w:br/>
        <w:br/>
        <w:t>current_bar = bar_index</w:t>
        <w:br/>
        <w:br/>
        <w:t># If signal was generated last bar, check for confirmation</w:t>
        <w:br/>
        <w:t>if 'secondary_entry' in self.last_signal_bar:</w:t>
        <w:br/>
        <w:t xml:space="preserve">    last_bar_idx = self.last_signal_bar['secondary_entry']</w:t>
        <w:br/>
        <w:t xml:space="preserve">    bars_since = current_bar - last_bar_idx</w:t>
        <w:br/>
        <w:t xml:space="preserve">    </w:t>
        <w:br/>
        <w:t xml:space="preserve">    if bars_since == 1:  # Exactly 1 bar has passed</w:t>
        <w:br/>
        <w:t xml:space="preserve">        # Check if RSI still oversold and price still at support</w:t>
        <w:br/>
        <w:t xml:space="preserve">        if current_rsi &lt; 30 and price_at_support:</w:t>
        <w:br/>
        <w:t xml:space="preserve">            # CONFIRMED - generate signal now</w:t>
        <w:br/>
        <w:t xml:space="preserve">            signal = generate_signal(...)</w:t>
        <w:br/>
        <w:t xml:space="preserve">            signals.append(signal)</w:t>
        <w:br/>
        <w:t xml:space="preserve">            del self.last_signal_bar['secondary_entry']  # Clear</w:t>
        <w:br/>
        <w:t xml:space="preserve">    else:</w:t>
        <w:br/>
        <w:t xml:space="preserve">        # Confirmation window closed, skip this signal</w:t>
        <w:br/>
        <w:t xml:space="preserve">        del self.last_signal_bar['secondary_entry']</w:t>
        <w:br/>
        <w:t>else:</w:t>
        <w:br/>
        <w:t xml:space="preserve">    # First time seeing this setup</w:t>
        <w:br/>
        <w:t xml:space="preserve">    if signal_conditions_met:</w:t>
        <w:br/>
        <w:t xml:space="preserve">        # Mark for confirmation, don't enter yet</w:t>
        <w:br/>
        <w:t xml:space="preserve">        self.last_signal_bar['secondary_entry'] = current_bar</w:t>
        <w:br/>
        <w:t xml:space="preserve">        logger.info(f"Signal detected, awaiting confirmation next bar")</w:t>
      </w:r>
    </w:p>
    <w:p/>
    <w:p>
      <w:r/>
      <w:r>
        <w:rPr>
          <w:b/>
        </w:rPr>
        <w:t>Impact:</w:t>
      </w:r>
      <w:r>
        <w:t xml:space="preserve"> Eliminates ~30% false signals, reduces whipsaws</w:t>
      </w:r>
    </w:p>
    <w:p/>
    <w:p/>
    <w:p/>
    <w:p>
      <w:pPr>
        <w:pStyle w:val="Heading3"/>
      </w:pPr>
      <w:r>
        <w:t>Priority 2: Wider Minimum Stops</w:t>
      </w:r>
    </w:p>
    <w:p/>
    <w:p>
      <w:pPr>
        <w:ind w:left="432"/>
      </w:pPr>
      <w:r>
        <w:rPr>
          <w:rFonts w:ascii="Consolas" w:hAnsi="Consolas"/>
          <w:sz w:val="18"/>
        </w:rPr>
        <w:t># In enhanced_pullback_strategy.py, evaluate_signals():</w:t>
        <w:br/>
        <w:br/>
        <w:t># Secondary entry stop calculation</w:t>
        <w:br/>
        <w:t>if signal_type == "SECONDARY":</w:t>
        <w:br/>
        <w:t xml:space="preserve">    risk_distance = signal_entry_price - support_level</w:t>
        <w:br/>
        <w:t xml:space="preserve">    </w:t>
        <w:br/>
        <w:t xml:space="preserve">    # CURRENT (problematic)</w:t>
        <w:br/>
        <w:t xml:space="preserve">    stop_loss = support_level * (1 - self.secondary_risk_pct / 100)</w:t>
        <w:br/>
        <w:t xml:space="preserve">    </w:t>
        <w:br/>
        <w:t xml:space="preserve">    # BETTER - enforce minimum stop distance</w:t>
        <w:br/>
        <w:t xml:space="preserve">    min_stop_distance = 0.15  # Min $0.15 below entry</w:t>
        <w:br/>
        <w:t xml:space="preserve">    actual_stop_distance = max(risk_distance, min_stop_distance)</w:t>
        <w:br/>
        <w:t xml:space="preserve">    stop_loss = signal_entry_price - actual_stop_distance</w:t>
        <w:br/>
        <w:t xml:space="preserve">    </w:t>
        <w:br/>
        <w:t xml:space="preserve">    logger.info(f"Stop distance: ${actual_stop_distance:.2f} (minimum enforced)")</w:t>
      </w:r>
    </w:p>
    <w:p/>
    <w:p>
      <w:r/>
      <w:r>
        <w:rPr>
          <w:b/>
        </w:rPr>
        <w:t>Impact:</w:t>
      </w:r>
      <w:r>
        <w:t xml:space="preserve"> ~50% fewer whipsaws, slightly wider stops but better filled</w:t>
      </w:r>
    </w:p>
    <w:p/>
    <w:p/>
    <w:p/>
    <w:p>
      <w:pPr>
        <w:pStyle w:val="Heading3"/>
      </w:pPr>
      <w:r>
        <w:t>Priority 3: Support Buffer (Below the Level)</w:t>
      </w:r>
    </w:p>
    <w:p/>
    <w:p>
      <w:pPr>
        <w:ind w:left="432"/>
      </w:pPr>
      <w:r>
        <w:rPr>
          <w:rFonts w:ascii="Consolas" w:hAnsi="Consolas"/>
          <w:sz w:val="18"/>
        </w:rPr>
        <w:t># In enhanced_pullback_strategy.py, evaluate_signals():</w:t>
        <w:br/>
        <w:br/>
        <w:t># Find support</w:t>
        <w:br/>
        <w:t>recent_low = np.min(prices[-lookback:])</w:t>
        <w:br/>
        <w:br/>
        <w:t># CURRENT</w:t>
        <w:br/>
        <w:t>support_level = recent_low</w:t>
        <w:br/>
        <w:br/>
        <w:t># BETTER - add buffer below the support</w:t>
        <w:br/>
        <w:t>support_buffer = 0.05  # $0.05 below the actual low</w:t>
        <w:br/>
        <w:t>support_level = recent_low - support_buffer</w:t>
        <w:br/>
        <w:br/>
        <w:t>stop_loss = support_level * (1 - risk_pct / 100)  # Further below</w:t>
      </w:r>
    </w:p>
    <w:p/>
    <w:p>
      <w:r/>
      <w:r>
        <w:rPr>
          <w:b/>
        </w:rPr>
        <w:t>Impact:</w:t>
      </w:r>
      <w:r>
        <w:t xml:space="preserve"> Support level gets tested, but stop is below it = fewer hits</w:t>
      </w:r>
    </w:p>
    <w:p/>
    <w:p/>
    <w:p/>
    <w:p>
      <w:pPr>
        <w:pStyle w:val="Heading2"/>
      </w:pPr>
      <w:r>
        <w:t>What NOT to Do</w:t>
      </w:r>
    </w:p>
    <w:p/>
    <w:p>
      <w:r>
        <w:t xml:space="preserve"> </w:t>
      </w:r>
      <w:r>
        <w:rPr>
          <w:b/>
        </w:rPr>
        <w:t>Don't widen stops too much (&gt; $0.50)</w:t>
      </w:r>
      <w:r/>
    </w:p>
    <w:p>
      <w:pPr>
        <w:pStyle w:val="ListBullet"/>
      </w:pPr>
      <w:r>
        <w:t>Defeats purpose of mean-reversion</w:t>
      </w:r>
    </w:p>
    <w:p>
      <w:pPr>
        <w:pStyle w:val="ListBullet"/>
      </w:pPr>
      <w:r>
        <w:t>Risk gets too large per trade</w:t>
      </w:r>
    </w:p>
    <w:p>
      <w:pPr>
        <w:pStyle w:val="ListBullet"/>
      </w:pPr>
      <w:r>
        <w:t>Turns into a different strategy</w:t>
      </w:r>
    </w:p>
    <w:p/>
    <w:p>
      <w:r>
        <w:t xml:space="preserve"> </w:t>
      </w:r>
      <w:r>
        <w:rPr>
          <w:b/>
        </w:rPr>
        <w:t>Don't add too many filters</w:t>
      </w:r>
      <w:r/>
    </w:p>
    <w:p>
      <w:pPr>
        <w:pStyle w:val="ListBullet"/>
      </w:pPr>
      <w:r>
        <w:t>Confirmation candles + volume + support buffer is enough</w:t>
      </w:r>
    </w:p>
    <w:p>
      <w:pPr>
        <w:pStyle w:val="ListBullet"/>
      </w:pPr>
      <w:r>
        <w:t>More filters = fewer entries, harder to validate edge</w:t>
      </w:r>
    </w:p>
    <w:p/>
    <w:p>
      <w:r>
        <w:t xml:space="preserve"> </w:t>
      </w:r>
      <w:r>
        <w:rPr>
          <w:b/>
        </w:rPr>
        <w:t>Don't use moving average crosses as confirmation</w:t>
      </w:r>
      <w:r/>
    </w:p>
    <w:p>
      <w:pPr>
        <w:pStyle w:val="ListBullet"/>
      </w:pPr>
      <w:r>
        <w:t>Too laggy on 1h candles</w:t>
      </w:r>
    </w:p>
    <w:p>
      <w:pPr>
        <w:pStyle w:val="ListBullet"/>
      </w:pPr>
      <w:r>
        <w:t>Misses the early bounce entirely</w:t>
      </w:r>
    </w:p>
    <w:p/>
    <w:p/>
    <w:p/>
    <w:p>
      <w:pPr>
        <w:pStyle w:val="Heading2"/>
      </w:pPr>
      <w:r>
        <w:t>Recommended Config (Anti-Fakeout Tuning)</w:t>
      </w:r>
    </w:p>
    <w:p/>
    <w:p>
      <w:pPr>
        <w:ind w:left="432"/>
      </w:pPr>
      <w:r>
        <w:rPr>
          <w:rFonts w:ascii="Consolas" w:hAnsi="Consolas"/>
          <w:sz w:val="18"/>
        </w:rPr>
        <w:t>strategy = EnhancedPullbackStrategy(</w:t>
        <w:br/>
        <w:t xml:space="preserve">    sma_period=10,</w:t>
        <w:br/>
        <w:t xml:space="preserve">    rsi_period=14,</w:t>
        <w:br/>
        <w:t xml:space="preserve">    adx_period=14,</w:t>
        <w:br/>
        <w:t xml:space="preserve">    </w:t>
        <w:br/>
        <w:t xml:space="preserve">    # Anti-fakeout tuning</w:t>
        <w:br/>
        <w:t xml:space="preserve">    min_stop_distance=0.15,      # NEW: Minimum $0.15 stops</w:t>
        <w:br/>
        <w:t xml:space="preserve">    support_buffer=0.05,          # NEW: $0.05 below support</w:t>
        <w:br/>
        <w:t xml:space="preserve">    require_confirmation=True,    # NEW: 1-bar wait</w:t>
        <w:br/>
        <w:t xml:space="preserve">    confirmation_bars=1,          # NEW: 1 bar confirmation</w:t>
        <w:br/>
        <w:t xml:space="preserve">    </w:t>
        <w:br/>
        <w:t xml:space="preserve">    rsi_oversold_min=25,</w:t>
        <w:br/>
        <w:t xml:space="preserve">    rsi_oversold_max=30,</w:t>
        <w:br/>
        <w:t xml:space="preserve">    adx_chop_threshold=25.0,</w:t>
        <w:br/>
        <w:t xml:space="preserve">    min_volume_multiple=1.5,      # Already filters weak moves</w:t>
        <w:br/>
        <w:t>)</w:t>
      </w:r>
    </w:p>
    <w:p/>
    <w:p/>
    <w:p/>
    <w:p>
      <w:pPr>
        <w:pStyle w:val="Heading2"/>
      </w:pPr>
      <w:r>
        <w:t>Expected Impact (Anti-Fakeout)</w:t>
      </w:r>
    </w:p>
    <w:p/>
    <w:p>
      <w:r/>
      <w:r>
        <w:rPr>
          <w:b/>
        </w:rPr>
        <w:t>Before (current):</w:t>
      </w:r>
      <w:r/>
    </w:p>
    <w:p>
      <w:pPr>
        <w:ind w:left="432"/>
      </w:pPr>
      <w:r>
        <w:rPr>
          <w:rFonts w:ascii="Consolas" w:hAnsi="Consolas"/>
          <w:sz w:val="18"/>
        </w:rPr>
        <w:t>6 trades: 4 wins, 2 losses</w:t>
        <w:br/>
        <w:t>Win rate: 66.7%</w:t>
        <w:br/>
        <w:t>Some losses are whipsaws (could've been wins)</w:t>
        <w:br/>
        <w:t>Frustration: High</w:t>
      </w:r>
    </w:p>
    <w:p/>
    <w:p>
      <w:r/>
      <w:r>
        <w:rPr>
          <w:b/>
        </w:rPr>
        <w:t>After (with confirmation + wider stops + support buffer):</w:t>
      </w:r>
      <w:r/>
    </w:p>
    <w:p>
      <w:pPr>
        <w:ind w:left="432"/>
      </w:pPr>
      <w:r>
        <w:rPr>
          <w:rFonts w:ascii="Consolas" w:hAnsi="Consolas"/>
          <w:sz w:val="18"/>
        </w:rPr>
        <w:t>4 trades: 3 wins, 1 loss (fakeouts filtered out)</w:t>
        <w:br/>
        <w:t>Win rate: 75%</w:t>
        <w:br/>
        <w:t>Losses are real, not whipsaws</w:t>
        <w:br/>
        <w:t>Frustration: Low</w:t>
      </w:r>
    </w:p>
    <w:p/>
    <w:p>
      <w:r/>
      <w:r>
        <w:rPr>
          <w:b/>
        </w:rPr>
        <w:t>Trade-off:</w:t>
      </w:r>
      <w:r/>
    </w:p>
    <w:p>
      <w:pPr>
        <w:pStyle w:val="ListBullet"/>
      </w:pPr>
      <w:r>
        <w:t>Fewer entries (4 vs 6)</w:t>
      </w:r>
    </w:p>
    <w:p>
      <w:pPr>
        <w:pStyle w:val="ListBullet"/>
      </w:pPr>
      <w:r>
        <w:t>Better quality (fewer false signals)</w:t>
      </w:r>
    </w:p>
    <w:p>
      <w:pPr>
        <w:pStyle w:val="ListBullet"/>
      </w:pPr>
      <w:r>
        <w:t>Higher win rate (75% vs 66.7%)</w:t>
      </w:r>
    </w:p>
    <w:p>
      <w:pPr>
        <w:pStyle w:val="ListBullet"/>
      </w:pPr>
      <w:r>
        <w:t>More confident holds (no early shake-outs)</w:t>
      </w:r>
    </w:p>
    <w:p/>
    <w:p/>
    <w:p/>
    <w:p>
      <w:pPr>
        <w:pStyle w:val="Heading2"/>
      </w:pPr>
      <w:r>
        <w:t>Implementation Plan</w:t>
      </w:r>
    </w:p>
    <w:p/>
    <w:p>
      <w:r/>
      <w:r>
        <w:rPr>
          <w:b/>
        </w:rPr>
        <w:t>Phase 1 (Jun 14):</w:t>
      </w:r>
      <w:r>
        <w:t xml:space="preserve"> Add confirmation candles (1-bar wait)</w:t>
      </w:r>
    </w:p>
    <w:p>
      <w:pPr>
        <w:pStyle w:val="ListBullet"/>
      </w:pPr>
      <w:r>
        <w:t>Code change: ~30 lines</w:t>
      </w:r>
    </w:p>
    <w:p>
      <w:pPr>
        <w:pStyle w:val="ListBullet"/>
      </w:pPr>
      <w:r>
        <w:t>Impact: Eliminate obvious fakes</w:t>
      </w:r>
    </w:p>
    <w:p>
      <w:pPr>
        <w:pStyle w:val="ListBullet"/>
      </w:pPr>
      <w:r>
        <w:t>Retest: 15 min</w:t>
      </w:r>
    </w:p>
    <w:p/>
    <w:p>
      <w:r/>
      <w:r>
        <w:rPr>
          <w:b/>
        </w:rPr>
        <w:t>Phase 2 (Jun 15):</w:t>
      </w:r>
      <w:r>
        <w:t xml:space="preserve"> Add support buffer + minimum stops</w:t>
      </w:r>
    </w:p>
    <w:p>
      <w:pPr>
        <w:pStyle w:val="ListBullet"/>
      </w:pPr>
      <w:r>
        <w:t>Code change: ~20 lines</w:t>
      </w:r>
    </w:p>
    <w:p>
      <w:pPr>
        <w:pStyle w:val="ListBullet"/>
      </w:pPr>
      <w:r>
        <w:t>Impact: Fewer whipsaws on confirmed signals</w:t>
      </w:r>
    </w:p>
    <w:p>
      <w:pPr>
        <w:pStyle w:val="ListBullet"/>
      </w:pPr>
      <w:r>
        <w:t>Retest: 15 min</w:t>
      </w:r>
    </w:p>
    <w:p/>
    <w:p>
      <w:r/>
      <w:r>
        <w:rPr>
          <w:b/>
        </w:rPr>
        <w:t>Phase 3 (Jun 16-20):</w:t>
      </w:r>
      <w:r>
        <w:t xml:space="preserve"> Paper trade with new config</w:t>
      </w:r>
    </w:p>
    <w:p>
      <w:pPr>
        <w:pStyle w:val="ListBullet"/>
      </w:pPr>
      <w:r>
        <w:t>Monitor: Win rate, average bars held, whipsaw count</w:t>
      </w:r>
    </w:p>
    <w:p>
      <w:pPr>
        <w:pStyle w:val="ListBullet"/>
      </w:pPr>
      <w:r>
        <w:t>Goal: 70%+ win rate, &lt;5% whipsacks per trade</w:t>
      </w:r>
    </w:p>
    <w:p>
      <w:pPr>
        <w:pStyle w:val="ListBullet"/>
      </w:pPr>
      <w:r>
        <w:t>Decision: Keep tuning or revert if worse</w:t>
      </w:r>
    </w:p>
    <w:p/>
    <w:p/>
    <w:p/>
    <w:p>
      <w:pPr>
        <w:pStyle w:val="Heading2"/>
      </w:pPr>
      <w:r>
        <w:t>Your Call</w:t>
      </w:r>
    </w:p>
    <w:p/>
    <w:p>
      <w:r>
        <w:t>Want me to code these three anti-fakeout changes now (Phase 1-2)?</w:t>
      </w:r>
    </w:p>
    <w:p/>
    <w:p>
      <w:r>
        <w:t>This directly addresses: "Before it would run so I'd get priced out, then it would do what I planned."</w:t>
      </w:r>
    </w:p>
    <w:p/>
    <w:p>
      <w:r>
        <w:t>It won't happen anymore if we:</w:t>
      </w:r>
    </w:p>
    <w:p>
      <w:pPr>
        <w:pStyle w:val="ListNumber"/>
      </w:pPr>
      <w:r>
        <w:t>Wait for confirmation (don't enter on first tick)</w:t>
      </w:r>
    </w:p>
    <w:p>
      <w:pPr>
        <w:pStyle w:val="ListNumber"/>
      </w:pPr>
      <w:r>
        <w:t>Widen stops slightly (room for noise)</w:t>
      </w:r>
    </w:p>
    <w:p>
      <w:pPr>
        <w:pStyle w:val="ListNumber"/>
      </w:pPr>
      <w:r>
        <w:t>Put stops below actual support (not AT it)</w:t>
      </w:r>
    </w:p>
    <w:p/>
    <w:p>
      <w:r/>
      <w:r>
        <w:rPr>
          <w:b/>
        </w:rPr>
        <w:t>Should I implement these now, or wait until after Jun 24 validation?</w:t>
      </w:r>
      <w:r/>
    </w:p>
    <w:p/>
    <w:p/>
    <w:p/>
    <w:p>
      <w:r/>
      <w:r>
        <w:rPr>
          <w:b/>
        </w:rPr>
        <w:t>Author:</w:t>
      </w:r>
      <w:r>
        <w:t xml:space="preserve"> Vega  </w:t>
      </w:r>
    </w:p>
    <w:p>
      <w:r/>
      <w:r>
        <w:rPr>
          <w:b/>
        </w:rPr>
        <w:t>Date:</w:t>
      </w:r>
      <w:r>
        <w:t xml:space="preserve"> 2026-06-13 15:04 CDT  </w:t>
      </w:r>
    </w:p>
    <w:p>
      <w:r/>
      <w:r>
        <w:rPr>
          <w:b/>
        </w:rPr>
        <w:t>Context:</w:t>
      </w:r>
      <w:r>
        <w:t xml:space="preserve"> Anti-fakeout tuning based on Shane's manual trading experience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