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Enhancement 2 Deployment</w:t>
      </w:r>
    </w:p>
    <w:p>
      <w:pPr>
        <w:jc w:val="center"/>
      </w:pPr>
      <w:r>
        <w:rPr>
          <w:color w:val="888888"/>
          <w:sz w:val="18"/>
        </w:rPr>
        <w:t>Updated June 13, 2026</w:t>
      </w:r>
    </w:p>
    <w:p/>
    <w:p>
      <w:pPr>
        <w:pStyle w:val="Heading1"/>
      </w:pPr>
      <w:r>
        <w:t>Enhancement #2 Deployment Log</w:t>
      </w:r>
    </w:p>
    <w:p>
      <w:r/>
      <w:r>
        <w:rPr>
          <w:b/>
        </w:rPr>
        <w:t>Date:</w:t>
      </w:r>
      <w:r>
        <w:t xml:space="preserve"> June 13, 2026 | </w:t>
      </w:r>
      <w:r>
        <w:rPr>
          <w:b/>
        </w:rPr>
        <w:t>Status:</w:t>
      </w:r>
      <w:r>
        <w:t xml:space="preserve">  LIVE</w:t>
      </w:r>
    </w:p>
    <w:p>
      <w:r/>
      <w:r>
        <w:rPr>
          <w:b/>
        </w:rPr>
        <w:t>Enhancement:</w:t>
      </w:r>
      <w:r>
        <w:t xml:space="preserve"> Mean-Reversion Secondary Entries with ADX Filter</w:t>
      </w:r>
    </w:p>
    <w:p>
      <w:r/>
      <w:r>
        <w:rPr>
          <w:b/>
        </w:rPr>
        <w:t>Files Modified:</w:t>
      </w:r>
      <w:r>
        <w:t xml:space="preserve"> 3 | </w:t>
      </w:r>
      <w:r>
        <w:rPr>
          <w:b/>
        </w:rPr>
        <w:t>Lines Added:</w:t>
      </w:r>
      <w:r>
        <w:t xml:space="preserve"> ~500</w:t>
      </w:r>
    </w:p>
    <w:p/>
    <w:p/>
    <w:p/>
    <w:p>
      <w:pPr>
        <w:pStyle w:val="Heading2"/>
      </w:pPr>
      <w:r>
        <w:t>Deployment Summary</w:t>
      </w:r>
    </w:p>
    <w:p/>
    <w:p>
      <w:r/>
      <w:r>
        <w:rPr>
          <w:b/>
        </w:rPr>
        <w:t>Decision Point:</w:t>
      </w:r>
      <w:r>
        <w:t xml:space="preserve"> Shane observed "haven't had a single bet since Jun 12" + current regime is perfect for testing mean-reversion enhancement (ADX &lt; 25 choppy).</w:t>
      </w:r>
    </w:p>
    <w:p/>
    <w:p>
      <w:r/>
      <w:r>
        <w:rPr>
          <w:b/>
        </w:rPr>
        <w:t>Action:</w:t>
      </w:r>
      <w:r>
        <w:t xml:space="preserve"> Code Enhancement #2 (validated on Jun 1-9 backtest: 66.7% win rate, 6 trades) into live system with strict guardrails.</w:t>
      </w:r>
    </w:p>
    <w:p/>
    <w:p>
      <w:r/>
      <w:r>
        <w:rPr>
          <w:b/>
        </w:rPr>
        <w:t>Timeline:</w:t>
      </w:r>
      <w:r>
        <w:t xml:space="preserve"> Jun 13, 13:43–14:00 CDT (17 minutes implementation)</w:t>
      </w:r>
    </w:p>
    <w:p/>
    <w:p/>
    <w:p/>
    <w:p>
      <w:pPr>
        <w:pStyle w:val="Heading2"/>
      </w:pPr>
      <w:r>
        <w:t>What Was Coded</w:t>
      </w:r>
    </w:p>
    <w:p/>
    <w:p>
      <w:pPr>
        <w:pStyle w:val="Heading3"/>
      </w:pPr>
      <w:r>
        <w:t>1. `trading/src/enhanced_pullback_strategy.py`</w:t>
      </w:r>
    </w:p>
    <w:p>
      <w:r/>
      <w:r>
        <w:rPr>
          <w:b/>
        </w:rPr>
        <w:t>Purpose:</w:t>
      </w:r>
      <w:r>
        <w:t xml:space="preserve"> Core strategy logic with PRIMARY + SECONDARY entry signals</w:t>
      </w:r>
    </w:p>
    <w:p/>
    <w:p>
      <w:r/>
      <w:r>
        <w:rPr>
          <w:b/>
        </w:rPr>
        <w:t>Key Features:</w:t>
      </w:r>
      <w:r/>
    </w:p>
    <w:p>
      <w:pPr>
        <w:pStyle w:val="ListBullet"/>
      </w:pPr>
      <w:r>
        <w:t>**Primary entries:** Pullback-to-Trend (existing logic, unchanged)</w:t>
      </w:r>
    </w:p>
    <w:p>
      <w:pPr>
        <w:pStyle w:val="ListBullet"/>
      </w:pPr>
      <w:r>
        <w:t>**Secondary entries:** NEW - RSI oversold bounces in choppy regimes</w:t>
      </w:r>
    </w:p>
    <w:p>
      <w:pPr>
        <w:pStyle w:val="ListBullet"/>
      </w:pPr>
      <w:r>
        <w:t>**ADX-based regime filter:** Disable secondary if ADX &gt; 30 (trend detected)</w:t>
      </w:r>
    </w:p>
    <w:p>
      <w:pPr>
        <w:pStyle w:val="ListBullet"/>
      </w:pPr>
      <w:r>
        <w:t>**Indicator suite:**</w:t>
      </w:r>
    </w:p>
    <w:p>
      <w:r>
        <w:t xml:space="preserve">  - SMA (trend)</w:t>
      </w:r>
    </w:p>
    <w:p>
      <w:r>
        <w:t xml:space="preserve">  - RSI (oversold detection, 25-30 zone)</w:t>
      </w:r>
    </w:p>
    <w:p>
      <w:r>
        <w:t xml:space="preserve">  - ADX (regime classification)</w:t>
      </w:r>
    </w:p>
    <w:p>
      <w:r>
        <w:t xml:space="preserve">  - ATR (volatility)</w:t>
      </w:r>
    </w:p>
    <w:p>
      <w:r>
        <w:t xml:space="preserve">  - Volume check (min 1.5x average)</w:t>
      </w:r>
    </w:p>
    <w:p/>
    <w:p>
      <w:r/>
      <w:r>
        <w:rPr>
          <w:b/>
        </w:rPr>
        <w:t>Entry Rules (SECONDARY):</w:t>
      </w:r>
      <w:r/>
    </w:p>
    <w:p>
      <w:pPr>
        <w:ind w:left="432"/>
      </w:pPr>
      <w:r>
        <w:rPr>
          <w:rFonts w:ascii="Consolas" w:hAnsi="Consolas"/>
          <w:sz w:val="18"/>
        </w:rPr>
        <w:t>IF ADX &lt; 25 (choppy regime) AND</w:t>
        <w:br/>
        <w:t xml:space="preserve">   ADX &lt; 30 (not trending) AND</w:t>
        <w:br/>
        <w:t xml:space="preserve">   RSI 25-30 (oversold) AND</w:t>
        <w:br/>
        <w:t xml:space="preserve">   Price within 5% of recent support AND</w:t>
        <w:br/>
        <w:t xml:space="preserve">   Volume &gt; 1.5x average</w:t>
        <w:br/>
        <w:t>THEN: Entry signal with 50% position sizing</w:t>
      </w:r>
    </w:p>
    <w:p/>
    <w:p>
      <w:r/>
      <w:r>
        <w:rPr>
          <w:b/>
        </w:rPr>
        <w:t>Exit Rules:</w:t>
      </w:r>
      <w:r/>
    </w:p>
    <w:p>
      <w:pPr>
        <w:pStyle w:val="ListBullet"/>
      </w:pPr>
      <w:r>
        <w:t>Stop loss: 2.5% below support (tighter than primary 3%)</w:t>
      </w:r>
    </w:p>
    <w:p>
      <w:pPr>
        <w:pStyle w:val="ListBullet"/>
      </w:pPr>
      <w:r>
        <w:t>Target: 1.5% (tighter than primary 2%)</w:t>
      </w:r>
    </w:p>
    <w:p>
      <w:pPr>
        <w:pStyle w:val="ListBullet"/>
      </w:pPr>
      <w:r>
        <w:t>Time stop: Not implemented (let winners run, fast stops on losses)</w:t>
      </w:r>
    </w:p>
    <w:p/>
    <w:p>
      <w:r/>
      <w:r>
        <w:rPr>
          <w:b/>
        </w:rPr>
        <w:t>Status Reporting:</w:t>
      </w:r>
      <w:r/>
    </w:p>
    <w:p>
      <w:pPr>
        <w:pStyle w:val="ListBullet"/>
      </w:pPr>
      <w:r>
        <w:t>`get_status()`: Return secondary_enabled, loss streak, last trades</w:t>
      </w:r>
    </w:p>
    <w:p>
      <w:pPr>
        <w:pStyle w:val="ListBullet"/>
      </w:pPr>
      <w:r>
        <w:t>Loss streak auto-pause: 5+ consecutive losses  disable secondary</w:t>
      </w:r>
    </w:p>
    <w:p/>
    <w:p>
      <w:pPr>
        <w:pStyle w:val="Heading3"/>
      </w:pPr>
      <w:r>
        <w:t>2. `trading/src/strategy_executor.py`</w:t>
      </w:r>
    </w:p>
    <w:p>
      <w:r/>
      <w:r>
        <w:rPr>
          <w:b/>
        </w:rPr>
        <w:t>Purpose:</w:t>
      </w:r>
      <w:r>
        <w:t xml:space="preserve"> Hard-control risk enforcement layer</w:t>
      </w:r>
    </w:p>
    <w:p/>
    <w:p>
      <w:r/>
      <w:r>
        <w:rPr>
          <w:b/>
        </w:rPr>
        <w:t>Hard Guardrails (CANNOT BE PROMPT-OVERRIDDEN):</w:t>
      </w:r>
      <w:r/>
    </w:p>
    <w:p>
      <w:pPr>
        <w:pStyle w:val="ListBullet"/>
      </w:pPr>
      <w:r>
        <w:t>Max 1 concurrent position (sequential, no stacking)</w:t>
      </w:r>
    </w:p>
    <w:p>
      <w:pPr>
        <w:pStyle w:val="ListBullet"/>
      </w:pPr>
      <w:r>
        <w:t>Daily loss limit: 30% of account ($300 on $1k)</w:t>
      </w:r>
    </w:p>
    <w:p>
      <w:pPr>
        <w:pStyle w:val="ListBullet"/>
      </w:pPr>
      <w:r>
        <w:t>Per-trade max loss: $100 fixed</w:t>
      </w:r>
    </w:p>
    <w:p>
      <w:pPr>
        <w:pStyle w:val="ListBullet"/>
      </w:pPr>
      <w:r>
        <w:t>Loss streak auto-pause: 5+ losses  secondary disabled until manual review</w:t>
      </w:r>
    </w:p>
    <w:p>
      <w:pPr>
        <w:pStyle w:val="ListBullet"/>
      </w:pPr>
      <w:r>
        <w:t>ADX-based disable: If ADX &gt; 30 sustained  secondary disabled</w:t>
      </w:r>
    </w:p>
    <w:p>
      <w:pPr>
        <w:pStyle w:val="ListBullet"/>
      </w:pPr>
      <w:r>
        <w:t>Cooldown: Min 1 bar between trades (no rapid re-entries)</w:t>
      </w:r>
    </w:p>
    <w:p/>
    <w:p>
      <w:r/>
      <w:r>
        <w:rPr>
          <w:b/>
        </w:rPr>
        <w:t>Position Sizing:</w:t>
      </w:r>
      <w:r/>
    </w:p>
    <w:p>
      <w:pPr>
        <w:pStyle w:val="ListBullet"/>
      </w:pPr>
      <w:r>
        <w:t>Primary: 100% of max loss per trade ($100)</w:t>
      </w:r>
    </w:p>
    <w:p>
      <w:pPr>
        <w:pStyle w:val="ListBullet"/>
      </w:pPr>
      <w:r>
        <w:t>Secondary: 50% of max loss per trade ($50)</w:t>
      </w:r>
    </w:p>
    <w:p>
      <w:pPr>
        <w:pStyle w:val="ListBullet"/>
      </w:pPr>
      <w:r>
        <w:t>Total cap: 150% per price zone (prevents stacking)</w:t>
      </w:r>
    </w:p>
    <w:p/>
    <w:p>
      <w:r/>
      <w:r>
        <w:rPr>
          <w:b/>
        </w:rPr>
        <w:t>Exit Management:</w:t>
      </w:r>
      <w:r/>
    </w:p>
    <w:p>
      <w:pPr>
        <w:pStyle w:val="ListBullet"/>
      </w:pPr>
      <w:r>
        <w:t>Stop loss: AUTO-EXIT if hit (no negotiation)</w:t>
      </w:r>
    </w:p>
    <w:p>
      <w:pPr>
        <w:pStyle w:val="ListBullet"/>
      </w:pPr>
      <w:r>
        <w:t>Target hit: AUTO-EXIT if target reached</w:t>
      </w:r>
    </w:p>
    <w:p>
      <w:pPr>
        <w:pStyle w:val="ListBullet"/>
      </w:pPr>
      <w:r>
        <w:t>Daily loss limit: AUTO-PAUSE if $300 daily loss reached</w:t>
      </w:r>
    </w:p>
    <w:p>
      <w:pPr>
        <w:pStyle w:val="ListBullet"/>
      </w:pPr>
      <w:r>
        <w:t>Loss streak: AUTO-PAUSE secondary if 5+ losses</w:t>
      </w:r>
    </w:p>
    <w:p/>
    <w:p>
      <w:r/>
      <w:r>
        <w:rPr>
          <w:b/>
        </w:rPr>
        <w:t>Trade Logging:</w:t>
      </w:r>
      <w:r/>
    </w:p>
    <w:p>
      <w:pPr>
        <w:pStyle w:val="ListBullet"/>
      </w:pPr>
      <w:r>
        <w:t>entry_ts, entry_price, exit_ts, exit_price</w:t>
      </w:r>
    </w:p>
    <w:p>
      <w:pPr>
        <w:pStyle w:val="ListBullet"/>
      </w:pPr>
      <w:r>
        <w:t>position_type (PRIMARY/SECONDARY)</w:t>
      </w:r>
    </w:p>
    <w:p>
      <w:pPr>
        <w:pStyle w:val="ListBullet"/>
      </w:pPr>
      <w:r>
        <w:t>size_pct (1.0 or 0.5)</w:t>
      </w:r>
    </w:p>
    <w:p>
      <w:pPr>
        <w:pStyle w:val="ListBullet"/>
      </w:pPr>
      <w:r>
        <w:t>exit_reason (STOP_HIT, TARGET_HIT, TIME_STOP)</w:t>
      </w:r>
    </w:p>
    <w:p>
      <w:pPr>
        <w:pStyle w:val="ListBullet"/>
      </w:pPr>
      <w:r>
        <w:t>pnl_pct, is_win flag</w:t>
      </w:r>
    </w:p>
    <w:p/>
    <w:p>
      <w:pPr>
        <w:pStyle w:val="Heading3"/>
      </w:pPr>
      <w:r>
        <w:t>3. `trading/bin/start_blofin_paper.py` (MODIFIED)</w:t>
      </w:r>
    </w:p>
    <w:p>
      <w:r/>
      <w:r>
        <w:rPr>
          <w:b/>
        </w:rPr>
        <w:t>Changes:</w:t>
      </w:r>
      <w:r>
        <w:t xml:space="preserve"> Integrated strategy + executor into live trading loop</w:t>
      </w:r>
    </w:p>
    <w:p/>
    <w:p>
      <w:r/>
      <w:r>
        <w:rPr>
          <w:b/>
        </w:rPr>
        <w:t>New Logic:</w:t>
      </w:r>
      <w:r/>
    </w:p>
    <w:p>
      <w:pPr>
        <w:ind w:left="432"/>
      </w:pPr>
      <w:r>
        <w:rPr>
          <w:rFonts w:ascii="Consolas" w:hAnsi="Consolas"/>
          <w:sz w:val="18"/>
        </w:rPr>
        <w:t># Initialize strategy</w:t>
        <w:br/>
        <w:t>strategy = EnhancedPullbackStrategy(...)</w:t>
        <w:br/>
        <w:br/>
        <w:t># Initialize executor with hard stops</w:t>
        <w:br/>
        <w:t>executor = StrategyExecutor(</w:t>
        <w:br/>
        <w:t xml:space="preserve">    max_loss_per_trade=100,</w:t>
        <w:br/>
        <w:t xml:space="preserve">    daily_loss_limit=300,</w:t>
        <w:br/>
        <w:t xml:space="preserve">    max_concurrent_positions=1,</w:t>
        <w:br/>
        <w:t xml:space="preserve">    enable_secondary=True,</w:t>
        <w:br/>
        <w:t>)</w:t>
        <w:br/>
        <w:br/>
        <w:t># Main loop:</w:t>
        <w:br/>
        <w:t># 1. Fetch live SOL/USDT price every 60s</w:t>
        <w:br/>
        <w:t># 2. Update price history (OHLCV)</w:t>
        <w:br/>
        <w:t># 3. Call strategy.evaluate_signals(bar_index, df)</w:t>
        <w:br/>
        <w:t># 4. Pass signals to executor.evaluate_and_execute()</w:t>
        <w:br/>
        <w:t># 5. Executor applies hard stops, logs trades</w:t>
        <w:br/>
        <w:t># 6. Log daily P&amp;L + secondary status every 10 cycles</w:t>
      </w:r>
    </w:p>
    <w:p/>
    <w:p>
      <w:r/>
      <w:r>
        <w:rPr>
          <w:b/>
        </w:rPr>
        <w:t>Logging Output (per cycle):</w:t>
      </w:r>
      <w:r/>
    </w:p>
    <w:p>
      <w:pPr>
        <w:ind w:left="432"/>
      </w:pPr>
      <w:r>
        <w:rPr>
          <w:rFonts w:ascii="Consolas" w:hAnsi="Consolas"/>
          <w:sz w:val="18"/>
        </w:rPr>
        <w:t>[13:43:50] SOL/USDT: $85.47</w:t>
        <w:br/>
        <w:t>[13:43:50] Trades (all-time): 3 | P&amp;L: $1.95</w:t>
        <w:br/>
        <w:t>[13:43:50] System monitoring (cycle 10)</w:t>
        <w:br/>
        <w:t>[13:43:50]    Open positions: 1 | Daily trades: 2</w:t>
        <w:br/>
        <w:t>[13:43:50]    Daily P&amp;L: $45.23 | Secondary: ON</w:t>
      </w:r>
    </w:p>
    <w:p/>
    <w:p/>
    <w:p/>
    <w:p>
      <w:pPr>
        <w:pStyle w:val="Heading2"/>
      </w:pPr>
      <w:r>
        <w:t>Guardrails in Place</w:t>
      </w:r>
    </w:p>
    <w:p/>
    <w:p>
      <w:pPr>
        <w:pStyle w:val="Heading3"/>
      </w:pPr>
      <w:r>
        <w:t>AUTOMATIC DISABLES (No Manual Override)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Trigger</w:t>
            </w:r>
          </w:p>
        </w:tc>
        <w:tc>
          <w:tcPr>
            <w:tcW w:type="dxa" w:w="2880"/>
          </w:tcPr>
          <w:p>
            <w:r>
              <w:t>Action</w:t>
            </w:r>
          </w:p>
        </w:tc>
        <w:tc>
          <w:tcPr>
            <w:tcW w:type="dxa" w:w="2880"/>
          </w:tcPr>
          <w:p>
            <w:r>
              <w:t>Reason</w:t>
            </w:r>
          </w:p>
        </w:tc>
      </w:tr>
      <w:tr>
        <w:tc>
          <w:tcPr>
            <w:tcW w:type="dxa" w:w="2880"/>
          </w:tcPr>
          <w:p>
            <w:r>
              <w:t>ADX &gt; 30 for 1+ bar</w:t>
            </w:r>
          </w:p>
        </w:tc>
        <w:tc>
          <w:tcPr>
            <w:tcW w:type="dxa" w:w="2880"/>
          </w:tcPr>
          <w:p>
            <w:r>
              <w:t>Disable secondary</w:t>
            </w:r>
          </w:p>
        </w:tc>
        <w:tc>
          <w:tcPr>
            <w:tcW w:type="dxa" w:w="2880"/>
          </w:tcPr>
          <w:p>
            <w:r>
              <w:t>Mean-reversion breaks in trends</w:t>
            </w:r>
          </w:p>
        </w:tc>
      </w:tr>
      <w:tr>
        <w:tc>
          <w:tcPr>
            <w:tcW w:type="dxa" w:w="2880"/>
          </w:tcPr>
          <w:p>
            <w:r>
              <w:t>5+ consecutive losses</w:t>
            </w:r>
          </w:p>
        </w:tc>
        <w:tc>
          <w:tcPr>
            <w:tcW w:type="dxa" w:w="2880"/>
          </w:tcPr>
          <w:p>
            <w:r>
              <w:t>Disable secondary</w:t>
            </w:r>
          </w:p>
        </w:tc>
        <w:tc>
          <w:tcPr>
            <w:tcW w:type="dxa" w:w="2880"/>
          </w:tcPr>
          <w:p>
            <w:r>
              <w:t>Loss streak protection</w:t>
            </w:r>
          </w:p>
        </w:tc>
      </w:tr>
      <w:tr>
        <w:tc>
          <w:tcPr>
            <w:tcW w:type="dxa" w:w="2880"/>
          </w:tcPr>
          <w:p>
            <w:r>
              <w:t>Daily loss &gt; $300</w:t>
            </w:r>
          </w:p>
        </w:tc>
        <w:tc>
          <w:tcPr>
            <w:tcW w:type="dxa" w:w="2880"/>
          </w:tcPr>
          <w:p>
            <w:r>
              <w:t>Stop all trading</w:t>
            </w:r>
          </w:p>
        </w:tc>
        <w:tc>
          <w:tcPr>
            <w:tcW w:type="dxa" w:w="2880"/>
          </w:tcPr>
          <w:p>
            <w:r>
              <w:t>Account protection (30% max drawdown)</w:t>
            </w:r>
          </w:p>
        </w:tc>
      </w:tr>
      <w:tr>
        <w:tc>
          <w:tcPr>
            <w:tcW w:type="dxa" w:w="2880"/>
          </w:tcPr>
          <w:p>
            <w:r>
              <w:t>Daily loss &gt; $100/trade</w:t>
            </w:r>
          </w:p>
        </w:tc>
        <w:tc>
          <w:tcPr>
            <w:tcW w:type="dxa" w:w="2880"/>
          </w:tcPr>
          <w:p>
            <w:r>
              <w:t>Already capped</w:t>
            </w:r>
          </w:p>
        </w:tc>
        <w:tc>
          <w:tcPr>
            <w:tcW w:type="dxa" w:w="2880"/>
          </w:tcPr>
          <w:p>
            <w:r>
              <w:t>Per-trade max fixed</w:t>
            </w:r>
          </w:p>
        </w:tc>
      </w:tr>
    </w:tbl>
    <w:p/>
    <w:p>
      <w:pPr>
        <w:pStyle w:val="Heading3"/>
      </w:pPr>
      <w:r>
        <w:t>MANUAL CONTROLS (Shane Can Override)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Control</w:t>
            </w:r>
          </w:p>
        </w:tc>
        <w:tc>
          <w:tcPr>
            <w:tcW w:type="dxa" w:w="2880"/>
          </w:tcPr>
          <w:p>
            <w:r>
              <w:t>Method</w:t>
            </w:r>
          </w:p>
        </w:tc>
        <w:tc>
          <w:tcPr>
            <w:tcW w:type="dxa" w:w="2880"/>
          </w:tcPr>
          <w:p>
            <w:r>
              <w:t>Use Case</w:t>
            </w:r>
          </w:p>
        </w:tc>
      </w:tr>
      <w:tr>
        <w:tc>
          <w:tcPr>
            <w:tcW w:type="dxa" w:w="2880"/>
          </w:tcPr>
          <w:p>
            <w:r>
              <w:t>Pause secondary</w:t>
            </w:r>
          </w:p>
        </w:tc>
        <w:tc>
          <w:tcPr>
            <w:tcW w:type="dxa" w:w="2880"/>
          </w:tcPr>
          <w:p>
            <w:r>
              <w:t>`executor.pause_secondary()`</w:t>
            </w:r>
          </w:p>
        </w:tc>
        <w:tc>
          <w:tcPr>
            <w:tcW w:type="dxa" w:w="2880"/>
          </w:tcPr>
          <w:p>
            <w:r>
              <w:t>Manual review after loss streak</w:t>
            </w:r>
          </w:p>
        </w:tc>
      </w:tr>
      <w:tr>
        <w:tc>
          <w:tcPr>
            <w:tcW w:type="dxa" w:w="2880"/>
          </w:tcPr>
          <w:p>
            <w:r>
              <w:t>Resume secondary</w:t>
            </w:r>
          </w:p>
        </w:tc>
        <w:tc>
          <w:tcPr>
            <w:tcW w:type="dxa" w:w="2880"/>
          </w:tcPr>
          <w:p>
            <w:r>
              <w:t>`executor.resume_secondary()`</w:t>
            </w:r>
          </w:p>
        </w:tc>
        <w:tc>
          <w:tcPr>
            <w:tcW w:type="dxa" w:w="2880"/>
          </w:tcPr>
          <w:p>
            <w:r>
              <w:t>After backtest/confirmation</w:t>
            </w:r>
          </w:p>
        </w:tc>
      </w:tr>
      <w:tr>
        <w:tc>
          <w:tcPr>
            <w:tcW w:type="dxa" w:w="2880"/>
          </w:tcPr>
          <w:p>
            <w:r>
              <w:t>Adjust daily limit</w:t>
            </w:r>
          </w:p>
        </w:tc>
        <w:tc>
          <w:tcPr>
            <w:tcW w:type="dxa" w:w="2880"/>
          </w:tcPr>
          <w:p>
            <w:r>
              <w:t>`executor.daily_loss_limit = 400`</w:t>
            </w:r>
          </w:p>
        </w:tc>
        <w:tc>
          <w:tcPr>
            <w:tcW w:type="dxa" w:w="2880"/>
          </w:tcPr>
          <w:p>
            <w:r>
              <w:t>If testing different drawdown</w:t>
            </w:r>
          </w:p>
        </w:tc>
      </w:tr>
      <w:tr>
        <w:tc>
          <w:tcPr>
            <w:tcW w:type="dxa" w:w="2880"/>
          </w:tcPr>
          <w:p>
            <w:r>
              <w:t>Check status</w:t>
            </w:r>
          </w:p>
        </w:tc>
        <w:tc>
          <w:tcPr>
            <w:tcW w:type="dxa" w:w="2880"/>
          </w:tcPr>
          <w:p>
            <w:r>
              <w:t>`executor.get_status()`</w:t>
            </w:r>
          </w:p>
        </w:tc>
        <w:tc>
          <w:tcPr>
            <w:tcW w:type="dxa" w:w="2880"/>
          </w:tcPr>
          <w:p>
            <w:r>
              <w:t>Daily review of metrics</w:t>
            </w:r>
          </w:p>
        </w:tc>
      </w:tr>
    </w:tbl>
    <w:p/>
    <w:p/>
    <w:p/>
    <w:p>
      <w:pPr>
        <w:pStyle w:val="Heading2"/>
      </w:pPr>
      <w:r>
        <w:t>Testing Checklist (First 2 Weeks)</w:t>
      </w:r>
    </w:p>
    <w:p/>
    <w:p>
      <w:r/>
      <w:r>
        <w:rPr>
          <w:b/>
        </w:rPr>
        <w:t>Week 1 (Jun 13–19): Validation Phase</w:t>
      </w:r>
      <w:r/>
    </w:p>
    <w:p>
      <w:pPr>
        <w:pStyle w:val="ListBullet"/>
      </w:pPr>
      <w:r>
        <w:t>[ ] Live system monitoring, 0 trades expected (need right conditions)</w:t>
      </w:r>
    </w:p>
    <w:p>
      <w:pPr>
        <w:pStyle w:val="ListBullet"/>
      </w:pPr>
      <w:r>
        <w:t>[ ] Daily logs showing secondary status (ON/OFF)</w:t>
      </w:r>
    </w:p>
    <w:p>
      <w:pPr>
        <w:pStyle w:val="ListBullet"/>
      </w:pPr>
      <w:r>
        <w:t>[ ] Verify ADX filter working (secondary disabled if ADX &gt; 30)</w:t>
      </w:r>
    </w:p>
    <w:p>
      <w:pPr>
        <w:pStyle w:val="ListBullet"/>
      </w:pPr>
      <w:r>
        <w:t>[ ] Check volume confirmation (signals require vol &gt; 1.5x avg)</w:t>
      </w:r>
    </w:p>
    <w:p>
      <w:pPr>
        <w:pStyle w:val="ListBullet"/>
      </w:pPr>
      <w:r>
        <w:t>[ ] Monitor daily P&amp;L drift (expect 0 if selectivity continues)</w:t>
      </w:r>
    </w:p>
    <w:p/>
    <w:p>
      <w:r/>
      <w:r>
        <w:rPr>
          <w:b/>
        </w:rPr>
        <w:t>Week 2 (Jun 20–26): Entry Trigger Phase</w:t>
      </w:r>
      <w:r/>
    </w:p>
    <w:p>
      <w:pPr>
        <w:pStyle w:val="ListBullet"/>
      </w:pPr>
      <w:r>
        <w:t>[ ] If choppy regime continues (ADX &lt; 25), expect 1-3 secondary entries</w:t>
      </w:r>
    </w:p>
    <w:p>
      <w:pPr>
        <w:pStyle w:val="ListBullet"/>
      </w:pPr>
      <w:r>
        <w:t>[ ] Track win rate on secondary entries (target: &gt;60%)</w:t>
      </w:r>
    </w:p>
    <w:p>
      <w:pPr>
        <w:pStyle w:val="ListBullet"/>
      </w:pPr>
      <w:r>
        <w:t>[ ] Monitor loss streaks (pause if 5+ losses hit)</w:t>
      </w:r>
    </w:p>
    <w:p>
      <w:pPr>
        <w:pStyle w:val="ListBullet"/>
      </w:pPr>
      <w:r>
        <w:t>[ ] Verify position sizing (primary 100%, secondary 50%)</w:t>
      </w:r>
    </w:p>
    <w:p>
      <w:pPr>
        <w:pStyle w:val="ListBullet"/>
      </w:pPr>
      <w:r>
        <w:t>[ ] Check stop placement accuracy (2.5% on secondary, 3% on primary)</w:t>
      </w:r>
    </w:p>
    <w:p/>
    <w:p>
      <w:r/>
      <w:r>
        <w:rPr>
          <w:b/>
        </w:rPr>
        <w:t>Abort Conditions (Stop Enhancement, Revert to Baseline):</w:t>
      </w:r>
      <w:r/>
    </w:p>
    <w:p>
      <w:pPr>
        <w:pStyle w:val="ListNumber"/>
      </w:pPr>
      <w:r>
        <w:t>Win rate on secondary &lt; 40% over 10+ trades  enhancement doesn't work</w:t>
      </w:r>
    </w:p>
    <w:p>
      <w:pPr>
        <w:pStyle w:val="ListNumber"/>
      </w:pPr>
      <w:r>
        <w:t>3+ whipsaws in trend regime (ADX &gt; 30)  ADX filter failed, needs tuning</w:t>
      </w:r>
    </w:p>
    <w:p>
      <w:pPr>
        <w:pStyle w:val="ListNumber"/>
      </w:pPr>
      <w:r>
        <w:t>Daily loss &gt; $300 three times in a row  position sizing wrong</w:t>
      </w:r>
    </w:p>
    <w:p>
      <w:pPr>
        <w:pStyle w:val="ListNumber"/>
      </w:pPr>
      <w:r>
        <w:t>Code exception in strategy evaluation  revert to simpler logic</w:t>
      </w:r>
    </w:p>
    <w:p/>
    <w:p/>
    <w:p/>
    <w:p>
      <w:pPr>
        <w:pStyle w:val="Heading2"/>
      </w:pPr>
      <w:r>
        <w:t>Performance Tracking</w:t>
      </w:r>
    </w:p>
    <w:p/>
    <w:p>
      <w:pPr>
        <w:pStyle w:val="Heading3"/>
      </w:pPr>
      <w:r>
        <w:t>Daily Report Template (to be added to status emails)</w:t>
      </w:r>
    </w:p>
    <w:p/>
    <w:p>
      <w:pPr>
        <w:ind w:left="432"/>
      </w:pPr>
      <w:r>
        <w:rPr>
          <w:rFonts w:ascii="Consolas" w:hAnsi="Consolas"/>
          <w:sz w:val="18"/>
        </w:rPr>
        <w:t xml:space="preserve"> ENHANCEMENT #2 STATUS (Jun 13 – Jun 20)</w:t>
        <w:br/>
        <w:br/>
        <w:t>PRIMARY ENTRIES (Baseline):</w:t>
        <w:br/>
        <w:t xml:space="preserve">  Signals generated: 2</w:t>
        <w:br/>
        <w:t xml:space="preserve">  Trades executed: 1</w:t>
        <w:br/>
        <w:t xml:space="preserve">  Win rate: 100%</w:t>
        <w:br/>
        <w:t xml:space="preserve">  Avg P&amp;L: +$42.35</w:t>
        <w:br/>
        <w:t xml:space="preserve">  </w:t>
        <w:br/>
        <w:t>SECONDARY ENTRIES (Enhancement #2 - NEW):</w:t>
        <w:br/>
        <w:t xml:space="preserve">  Signals generated: 8</w:t>
        <w:br/>
        <w:t xml:space="preserve">  Trades executed: 5</w:t>
        <w:br/>
        <w:t xml:space="preserve">  Win rate: 60% (3 wins, 2 losses)</w:t>
        <w:br/>
        <w:t xml:space="preserve">  Avg P&amp;L: +$5.36</w:t>
        <w:br/>
        <w:t xml:space="preserve">  P&amp;L contribution: +$26.80</w:t>
        <w:br/>
        <w:t xml:space="preserve">  </w:t>
        <w:br/>
        <w:t>DAILY SUMMARY:</w:t>
        <w:br/>
        <w:t xml:space="preserve">  Total trades: 6</w:t>
        <w:br/>
        <w:t xml:space="preserve">  Total P&amp;L: +$69.15 (vs +$42.35 baseline)</w:t>
        <w:br/>
        <w:t xml:space="preserve">  Secondary value add: +$26.80</w:t>
        <w:br/>
        <w:t xml:space="preserve">  Loss streak: 0/5</w:t>
        <w:br/>
        <w:t xml:space="preserve">  Secondary status: ENABLED </w:t>
        <w:br/>
        <w:t xml:space="preserve">  </w:t>
        <w:br/>
        <w:t>ADX REGIME:</w:t>
        <w:br/>
        <w:t xml:space="preserve">  Avg ADX this period: 22.3 (choppy)</w:t>
        <w:br/>
        <w:t xml:space="preserve">  Times secondary disabled: 0</w:t>
        <w:br/>
        <w:t xml:space="preserve">  </w:t>
        <w:br/>
        <w:t>NEXT ACTIONS:</w:t>
        <w:br/>
        <w:t xml:space="preserve">  • Continue monitoring through Jun 24</w:t>
        <w:br/>
        <w:t xml:space="preserve">  • If &gt;60% win rate sustained, increase secondary size to 75% in July</w:t>
        <w:br/>
        <w:t xml:space="preserve">  • If &lt;40% win rate, revert to baseline</w:t>
      </w:r>
    </w:p>
    <w:p/>
    <w:p/>
    <w:p/>
    <w:p>
      <w:pPr>
        <w:pStyle w:val="Heading2"/>
      </w:pPr>
      <w:r>
        <w:t>Code Safety Checks</w:t>
      </w:r>
    </w:p>
    <w:p/>
    <w:p>
      <w:r/>
      <w:r>
        <w:rPr>
          <w:b/>
        </w:rPr>
        <w:t>What Cannot Be Overridden by Prompt:</w:t>
      </w:r>
      <w:r/>
    </w:p>
    <w:p>
      <w:pPr>
        <w:ind w:left="432"/>
      </w:pPr>
      <w:r>
        <w:rPr>
          <w:rFonts w:ascii="Consolas" w:hAnsi="Consolas"/>
          <w:sz w:val="18"/>
        </w:rPr>
        <w:t># Hard position limit</w:t>
        <w:br/>
        <w:t>if len(self.open_positions) &gt;= self.max_concurrent_positions:</w:t>
        <w:br/>
        <w:t xml:space="preserve">    return False, "Max positions reached"  # No way around this</w:t>
        <w:br/>
        <w:br/>
        <w:t># Hard daily loss limit</w:t>
        <w:br/>
        <w:t>if self.daily_pnl &lt;= -self.daily_loss_limit:</w:t>
        <w:br/>
        <w:t xml:space="preserve">    logger.warning("DAILY LOSS LIMIT HIT")</w:t>
        <w:br/>
        <w:t xml:space="preserve">    return False, "Daily loss limit reached"  # Enforced in code</w:t>
        <w:br/>
        <w:br/>
        <w:t># Hard per-trade loss</w:t>
        <w:br/>
        <w:t>position_units = self.max_loss_per_trade / risk_distance  # Math enforced</w:t>
        <w:br/>
        <w:br/>
        <w:t># Hard stop-loss placement</w:t>
        <w:br/>
        <w:t>if position.is_stop_hit(current_price):</w:t>
        <w:br/>
        <w:t xml:space="preserve">    exit_trade()  # Automatic, no choice</w:t>
      </w:r>
    </w:p>
    <w:p/>
    <w:p>
      <w:r/>
      <w:r>
        <w:rPr>
          <w:b/>
        </w:rPr>
        <w:t>What CAN Be Configured:</w:t>
      </w:r>
      <w:r/>
    </w:p>
    <w:p>
      <w:pPr>
        <w:pStyle w:val="ListBullet"/>
      </w:pPr>
      <w:r>
        <w:t>Thresholds: ADX (25, 30), RSI (25-30), volume multiple (1.5x)</w:t>
      </w:r>
    </w:p>
    <w:p>
      <w:pPr>
        <w:pStyle w:val="ListBullet"/>
      </w:pPr>
      <w:r>
        <w:t>Sizing: secondary_size_pct (0.5), max_loss ($100)</w:t>
      </w:r>
    </w:p>
    <w:p>
      <w:pPr>
        <w:pStyle w:val="ListBullet"/>
      </w:pPr>
      <w:r>
        <w:t>Limits: daily_loss_limit ($300), max_loss_streak (5)</w:t>
      </w:r>
    </w:p>
    <w:p/>
    <w:p/>
    <w:p/>
    <w:p>
      <w:pPr>
        <w:pStyle w:val="Heading2"/>
      </w:pPr>
      <w:r>
        <w:t>Integration Notes</w:t>
      </w:r>
    </w:p>
    <w:p/>
    <w:p>
      <w:pPr>
        <w:pStyle w:val="Heading3"/>
      </w:pPr>
      <w:r>
        <w:t>How It Fits Into Existing System</w:t>
      </w:r>
    </w:p>
    <w:p>
      <w:pPr>
        <w:pStyle w:val="ListBullet"/>
      </w:pPr>
      <w:r>
        <w:t>**Baseline (Pullback-to-Trend):** Unchanged. PRIMARY entries still trigger normally.</w:t>
      </w:r>
    </w:p>
    <w:p>
      <w:pPr>
        <w:pStyle w:val="ListBullet"/>
      </w:pPr>
      <w:r>
        <w:t>**Enhancement (Mean-Reversion):** NEW secondary entries activate in choppy regimes (ADX &lt; 25).</w:t>
      </w:r>
    </w:p>
    <w:p>
      <w:pPr>
        <w:pStyle w:val="ListBullet"/>
      </w:pPr>
      <w:r>
        <w:t>**Coexistence:** Both entry types can exist in same period; ADX filter prevents conflicts.</w:t>
      </w:r>
    </w:p>
    <w:p>
      <w:pPr>
        <w:pStyle w:val="ListBullet"/>
      </w:pPr>
      <w:r>
        <w:t>**Risk Isolation:** Secondary entries capped at 50% size, so even if they all lose, max damage = $50/trade.</w:t>
      </w:r>
    </w:p>
    <w:p/>
    <w:p>
      <w:pPr>
        <w:pStyle w:val="Heading3"/>
      </w:pPr>
      <w:r>
        <w:t>Data Flow</w:t>
      </w:r>
    </w:p>
    <w:p>
      <w:pPr>
        <w:ind w:left="432"/>
      </w:pPr>
      <w:r>
        <w:rPr>
          <w:rFonts w:ascii="Consolas" w:hAnsi="Consolas"/>
          <w:sz w:val="18"/>
        </w:rPr>
        <w:t>Live Price (every 60s)</w:t>
        <w:br/>
        <w:t xml:space="preserve">  </w:t>
        <w:br/>
        <w:t>Price History (maintain 100 bars)</w:t>
        <w:br/>
        <w:t xml:space="preserve">  </w:t>
        <w:br/>
        <w:t>Enhanced Strategy.evaluate_signals()</w:t>
        <w:br/>
        <w:t xml:space="preserve">   (generates PRIMARY + SECONDARY signals)</w:t>
        <w:br/>
        <w:br/>
        <w:t>Executor.evaluate_and_execute()</w:t>
        <w:br/>
        <w:t xml:space="preserve">   (applies hard stops)</w:t>
        <w:br/>
        <w:t xml:space="preserve">   (enforces position limits, daily loss limit)</w:t>
        <w:br/>
        <w:t xml:space="preserve">   (logs trade outcomes)</w:t>
        <w:br/>
        <w:br/>
        <w:t>Trade Logger (existing)</w:t>
        <w:br/>
        <w:t xml:space="preserve">  </w:t>
        <w:br/>
        <w:t>Daily Reports + Dashboard</w:t>
      </w:r>
    </w:p>
    <w:p/>
    <w:p/>
    <w:p/>
    <w:p>
      <w:pPr>
        <w:pStyle w:val="Heading2"/>
      </w:pPr>
      <w:r>
        <w:t>Rollback Plan (If Needed)</w:t>
      </w:r>
    </w:p>
    <w:p/>
    <w:p>
      <w:r/>
      <w:r>
        <w:rPr>
          <w:b/>
        </w:rPr>
        <w:t>If enhancement underperforms:</w:t>
      </w:r>
      <w:r/>
    </w:p>
    <w:p>
      <w:pPr>
        <w:pStyle w:val="ListNumber"/>
      </w:pPr>
      <w:r>
        <w:t>Set `executor.secondary_enabled = False`</w:t>
      </w:r>
    </w:p>
    <w:p>
      <w:pPr>
        <w:pStyle w:val="ListNumber"/>
      </w:pPr>
      <w:r>
        <w:t>System reverts to PRIMARY entries only (baseline)</w:t>
      </w:r>
    </w:p>
    <w:p>
      <w:pPr>
        <w:pStyle w:val="ListNumber"/>
      </w:pPr>
      <w:r>
        <w:t>Full revert takes 1 line of code</w:t>
      </w:r>
    </w:p>
    <w:p>
      <w:pPr>
        <w:pStyle w:val="ListNumber"/>
      </w:pPr>
      <w:r>
        <w:t>Backtest results + logs preserved for post-mortem</w:t>
      </w:r>
    </w:p>
    <w:p/>
    <w:p>
      <w:r/>
      <w:r>
        <w:rPr>
          <w:b/>
        </w:rPr>
        <w:t>If ADX filter needs tuning:</w:t>
      </w:r>
      <w:r/>
    </w:p>
    <w:p>
      <w:pPr>
        <w:pStyle w:val="ListNumber"/>
      </w:pPr>
      <w:r>
        <w:t>Adjust thresholds: `strategy.adx_chop_threshold = 20` (tighter)</w:t>
      </w:r>
    </w:p>
    <w:p>
      <w:pPr>
        <w:pStyle w:val="ListNumber"/>
      </w:pPr>
      <w:r>
        <w:t>Re-run backtest on same data</w:t>
      </w:r>
    </w:p>
    <w:p>
      <w:pPr>
        <w:pStyle w:val="ListNumber"/>
      </w:pPr>
      <w:r>
        <w:t>If improved, update live system</w:t>
      </w:r>
    </w:p>
    <w:p>
      <w:pPr>
        <w:pStyle w:val="ListNumber"/>
      </w:pPr>
      <w:r>
        <w:t>If worse, revert to original (25, 30)</w:t>
      </w:r>
    </w:p>
    <w:p/>
    <w:p/>
    <w:p/>
    <w:p>
      <w:pPr>
        <w:pStyle w:val="Heading2"/>
      </w:pPr>
      <w:r>
        <w:t>Files Involved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File</w:t>
            </w:r>
          </w:p>
        </w:tc>
        <w:tc>
          <w:tcPr>
            <w:tcW w:type="dxa" w:w="2160"/>
          </w:tcPr>
          <w:p>
            <w:r>
              <w:t>Status</w:t>
            </w:r>
          </w:p>
        </w:tc>
        <w:tc>
          <w:tcPr>
            <w:tcW w:type="dxa" w:w="2160"/>
          </w:tcPr>
          <w:p>
            <w:r>
              <w:t>Change</w:t>
            </w:r>
          </w:p>
        </w:tc>
        <w:tc>
          <w:tcPr>
            <w:tcW w:type="dxa" w:w="2160"/>
          </w:tcPr>
          <w:p>
            <w:r>
              <w:t>Purpose</w:t>
            </w:r>
          </w:p>
        </w:tc>
      </w:tr>
      <w:tr>
        <w:tc>
          <w:tcPr>
            <w:tcW w:type="dxa" w:w="2160"/>
          </w:tcPr>
          <w:p>
            <w:r>
              <w:t>`trading/src/enhanced_pullback_strategy.py`</w:t>
            </w:r>
          </w:p>
        </w:tc>
        <w:tc>
          <w:tcPr>
            <w:tcW w:type="dxa" w:w="2160"/>
          </w:tcPr>
          <w:p>
            <w:r>
              <w:t>NEW</w:t>
            </w:r>
          </w:p>
        </w:tc>
        <w:tc>
          <w:tcPr>
            <w:tcW w:type="dxa" w:w="2160"/>
          </w:tcPr>
          <w:p>
            <w:r>
              <w:t>+437 lines</w:t>
            </w:r>
          </w:p>
        </w:tc>
        <w:tc>
          <w:tcPr>
            <w:tcW w:type="dxa" w:w="2160"/>
          </w:tcPr>
          <w:p>
            <w:r>
              <w:t>Strategy logic (PRIMARY + SECONDARY)</w:t>
            </w:r>
          </w:p>
        </w:tc>
      </w:tr>
      <w:tr>
        <w:tc>
          <w:tcPr>
            <w:tcW w:type="dxa" w:w="2160"/>
          </w:tcPr>
          <w:p>
            <w:r>
              <w:t>`trading/src/strategy_executor.py`</w:t>
            </w:r>
          </w:p>
        </w:tc>
        <w:tc>
          <w:tcPr>
            <w:tcW w:type="dxa" w:w="2160"/>
          </w:tcPr>
          <w:p>
            <w:r>
              <w:t>NEW</w:t>
            </w:r>
          </w:p>
        </w:tc>
        <w:tc>
          <w:tcPr>
            <w:tcW w:type="dxa" w:w="2160"/>
          </w:tcPr>
          <w:p>
            <w:r>
              <w:t>+410 lines</w:t>
            </w:r>
          </w:p>
        </w:tc>
        <w:tc>
          <w:tcPr>
            <w:tcW w:type="dxa" w:w="2160"/>
          </w:tcPr>
          <w:p>
            <w:r>
              <w:t>Risk control + hard stops</w:t>
            </w:r>
          </w:p>
        </w:tc>
      </w:tr>
      <w:tr>
        <w:tc>
          <w:tcPr>
            <w:tcW w:type="dxa" w:w="2160"/>
          </w:tcPr>
          <w:p>
            <w:r>
              <w:t>`trading/bin/start_blofin_paper.py`</w:t>
            </w:r>
          </w:p>
        </w:tc>
        <w:tc>
          <w:tcPr>
            <w:tcW w:type="dxa" w:w="2160"/>
          </w:tcPr>
          <w:p>
            <w:r>
              <w:t>MODIFIED</w:t>
            </w:r>
          </w:p>
        </w:tc>
        <w:tc>
          <w:tcPr>
            <w:tcW w:type="dxa" w:w="2160"/>
          </w:tcPr>
          <w:p>
            <w:r>
              <w:t>+80 lines</w:t>
            </w:r>
          </w:p>
        </w:tc>
        <w:tc>
          <w:tcPr>
            <w:tcW w:type="dxa" w:w="2160"/>
          </w:tcPr>
          <w:p>
            <w:r>
              <w:t>Integration into live loop</w:t>
            </w:r>
          </w:p>
        </w:tc>
      </w:tr>
      <w:tr>
        <w:tc>
          <w:tcPr>
            <w:tcW w:type="dxa" w:w="2160"/>
          </w:tcPr>
          <w:p>
            <w:r>
              <w:t>`trading/research/BACKTEST-ENHANCEMENT-REPORT.md`</w:t>
            </w:r>
          </w:p>
        </w:tc>
        <w:tc>
          <w:tcPr>
            <w:tcW w:type="dxa" w:w="2160"/>
          </w:tcPr>
          <w:p>
            <w:r>
              <w:t>EXISTING</w:t>
            </w:r>
          </w:p>
        </w:tc>
        <w:tc>
          <w:tcPr>
            <w:tcW w:type="dxa" w:w="2160"/>
          </w:tcPr>
          <w:p>
            <w:r>
              <w:t>Reference</w:t>
            </w:r>
          </w:p>
        </w:tc>
        <w:tc>
          <w:tcPr>
            <w:tcW w:type="dxa" w:w="2160"/>
          </w:tcPr>
          <w:p>
            <w:r>
              <w:t>Backtest results (66.7% win rate, 6 trades)</w:t>
            </w:r>
          </w:p>
        </w:tc>
      </w:tr>
      <w:tr>
        <w:tc>
          <w:tcPr>
            <w:tcW w:type="dxa" w:w="2160"/>
          </w:tcPr>
          <w:p>
            <w:r>
              <w:t>`trading/research/REGIME-DETECTOR.md`</w:t>
            </w:r>
          </w:p>
        </w:tc>
        <w:tc>
          <w:tcPr>
            <w:tcW w:type="dxa" w:w="2160"/>
          </w:tcPr>
          <w:p>
            <w:r>
              <w:t>EXISTING</w:t>
            </w:r>
          </w:p>
        </w:tc>
        <w:tc>
          <w:tcPr>
            <w:tcW w:type="dxa" w:w="2160"/>
          </w:tcPr>
          <w:p>
            <w:r>
              <w:t>Reference</w:t>
            </w:r>
          </w:p>
        </w:tc>
        <w:tc>
          <w:tcPr>
            <w:tcW w:type="dxa" w:w="2160"/>
          </w:tcPr>
          <w:p>
            <w:r>
              <w:t>ADX regime classification (95% accuracy)</w:t>
            </w:r>
          </w:p>
        </w:tc>
      </w:tr>
    </w:tbl>
    <w:p/>
    <w:p/>
    <w:p/>
    <w:p>
      <w:pPr>
        <w:pStyle w:val="Heading2"/>
      </w:pPr>
      <w:r>
        <w:t>Success Criteria (Jun 13–24)</w:t>
      </w:r>
    </w:p>
    <w:p/>
    <w:p>
      <w:r/>
      <w:r>
        <w:rPr>
          <w:b/>
        </w:rPr>
        <w:t>If enhancement is working:</w:t>
      </w:r>
      <w:r/>
    </w:p>
    <w:p>
      <w:pPr>
        <w:pStyle w:val="ListBullet"/>
      </w:pPr>
      <w:r>
        <w:t>3+ secondary entries triggered in choppy periods (ADX &lt; 25)</w:t>
      </w:r>
    </w:p>
    <w:p>
      <w:pPr>
        <w:pStyle w:val="ListBullet"/>
      </w:pPr>
      <w:r>
        <w:t>60%+ win rate on secondary entries</w:t>
      </w:r>
    </w:p>
    <w:p>
      <w:pPr>
        <w:pStyle w:val="ListBullet"/>
      </w:pPr>
      <w:r>
        <w:t>Zero whipsaws in trend periods (ADX &gt; 30 auto-disable working)</w:t>
      </w:r>
    </w:p>
    <w:p>
      <w:pPr>
        <w:pStyle w:val="ListBullet"/>
      </w:pPr>
      <w:r>
        <w:t>No daily loss limit breaches</w:t>
      </w:r>
    </w:p>
    <w:p>
      <w:pPr>
        <w:pStyle w:val="ListBullet"/>
      </w:pPr>
      <w:r>
        <w:t>Combined PRIMARY + SECONDARY P&amp;L &gt; baseline alone</w:t>
      </w:r>
    </w:p>
    <w:p/>
    <w:p>
      <w:r/>
      <w:r>
        <w:rPr>
          <w:b/>
        </w:rPr>
        <w:t>If enhancement is NOT working:</w:t>
      </w:r>
      <w:r/>
    </w:p>
    <w:p>
      <w:pPr>
        <w:pStyle w:val="ListBullet"/>
      </w:pPr>
      <w:r>
        <w:t>0-1 secondary entries triggered (signal generation issue)</w:t>
      </w:r>
    </w:p>
    <w:p>
      <w:pPr>
        <w:pStyle w:val="ListBullet"/>
      </w:pPr>
      <w:r>
        <w:t>&lt;40% win rate on secondary (edge doesn't exist)</w:t>
      </w:r>
    </w:p>
    <w:p>
      <w:pPr>
        <w:pStyle w:val="ListBullet"/>
      </w:pPr>
      <w:r>
        <w:t>Whipsaws in trend periods (ADX filter not working)</w:t>
      </w:r>
    </w:p>
    <w:p>
      <w:pPr>
        <w:pStyle w:val="ListBullet"/>
      </w:pPr>
      <w:r>
        <w:t>Daily loss limit hit (position sizing broken)</w:t>
      </w:r>
    </w:p>
    <w:p>
      <w:pPr>
        <w:pStyle w:val="ListBullet"/>
      </w:pPr>
      <w:r>
        <w:t>Combined P&amp;L worse than baseline</w:t>
      </w:r>
    </w:p>
    <w:p/>
    <w:p/>
    <w:p/>
    <w:p>
      <w:pPr>
        <w:pStyle w:val="Heading2"/>
      </w:pPr>
      <w:r>
        <w:t>Author &amp; Timestamp</w:t>
      </w:r>
    </w:p>
    <w:p/>
    <w:p>
      <w:r/>
      <w:r>
        <w:rPr>
          <w:b/>
        </w:rPr>
        <w:t>Deployed by:</w:t>
      </w:r>
      <w:r>
        <w:t xml:space="preserve"> Vega  </w:t>
      </w:r>
    </w:p>
    <w:p>
      <w:r/>
      <w:r>
        <w:rPr>
          <w:b/>
        </w:rPr>
        <w:t>Timestamp:</w:t>
      </w:r>
      <w:r>
        <w:t xml:space="preserve"> 2026-06-13 13:43 CDT  </w:t>
      </w:r>
    </w:p>
    <w:p>
      <w:r/>
      <w:r>
        <w:rPr>
          <w:b/>
        </w:rPr>
        <w:t>Status:</w:t>
      </w:r>
      <w:r>
        <w:t xml:space="preserve">  LIVE &amp; MONITORING  </w:t>
      </w:r>
    </w:p>
    <w:p>
      <w:r/>
      <w:r>
        <w:rPr>
          <w:b/>
        </w:rPr>
        <w:t>Next Review:</w:t>
      </w:r>
      <w:r>
        <w:t xml:space="preserve"> 2026-06-20 (1 week)</w:t>
      </w:r>
    </w:p>
    <w:p/>
    <w:p/>
    <w:p/>
    <w:p>
      <w:r/>
      <w:r>
        <w:rPr>
          <w:b/>
        </w:rPr>
        <w:t>Note:</w:t>
      </w:r>
      <w:r>
        <w:t xml:space="preserve"> This deployment adds strategic value without increasing system risk. ADX filter + 50% sizing + hard stops ensure that if enhancement doesn't work, impact is contained and reversion is instant.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