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Hard Controls Audit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Hard Controls Audit Checklist</w:t>
      </w:r>
    </w:p>
    <w:p/>
    <w:p>
      <w:r/>
      <w:r>
        <w:rPr>
          <w:b/>
        </w:rPr>
        <w:t>Purpose</w:t>
      </w:r>
      <w:r>
        <w:t>: Verify that risk management system is bulletproof BEFORE live trading</w:t>
      </w:r>
    </w:p>
    <w:p/>
    <w:p>
      <w:r/>
      <w:r>
        <w:rPr>
          <w:b/>
        </w:rPr>
        <w:t>Checklist</w:t>
      </w:r>
      <w:r>
        <w:t xml:space="preserve">: 31 items  </w:t>
      </w:r>
    </w:p>
    <w:p>
      <w:r/>
      <w:r>
        <w:rPr>
          <w:b/>
        </w:rPr>
        <w:t>Estimated Time</w:t>
      </w:r>
      <w:r>
        <w:t xml:space="preserve">: 2-3 hours  </w:t>
      </w:r>
    </w:p>
    <w:p>
      <w:r/>
      <w:r>
        <w:rPr>
          <w:b/>
        </w:rPr>
        <w:t>Required</w:t>
      </w:r>
      <w:r>
        <w:t>: Yes, before any live trading</w:t>
      </w:r>
    </w:p>
    <w:p/>
    <w:p/>
    <w:p/>
    <w:p>
      <w:pPr>
        <w:pStyle w:val="Heading2"/>
      </w:pPr>
      <w:r>
        <w:t>Section 1: Hard Controls Engine (10 items)</w:t>
      </w:r>
    </w:p>
    <w:p/>
    <w:p>
      <w:pPr>
        <w:pStyle w:val="Heading3"/>
      </w:pPr>
      <w:r>
        <w:t>Core Logic</w:t>
      </w:r>
    </w:p>
    <w:p>
      <w:pPr>
        <w:pStyle w:val="ListBullet"/>
      </w:pPr>
      <w:r>
        <w:t>[ ] **1.1** Hard control policy loaded from `config/hard_controls_policy.json`</w:t>
      </w:r>
    </w:p>
    <w:p>
      <w:r>
        <w:t xml:space="preserve">  - Verify: `grep "Loaded hard_controls_policy" logs/hard_controls.log`</w:t>
      </w:r>
    </w:p>
    <w:p/>
    <w:p>
      <w:pPr>
        <w:pStyle w:val="ListBullet"/>
      </w:pPr>
      <w:r>
        <w:t>[ ] **1.2** All 5 checks are running in order:</w:t>
      </w:r>
    </w:p>
    <w:p>
      <w:r>
        <w:t xml:space="preserve">  - [ ] Position limit (max 1 active)</w:t>
      </w:r>
    </w:p>
    <w:p>
      <w:r>
        <w:t xml:space="preserve">  - [ ] Leverage cap (max 40x)</w:t>
      </w:r>
    </w:p>
    <w:p>
      <w:r>
        <w:t xml:space="preserve">  - [ ] Max loss per trade ($100)</w:t>
      </w:r>
    </w:p>
    <w:p>
      <w:r>
        <w:t xml:space="preserve">  - [ ] Weekly loss limit ($300)</w:t>
      </w:r>
    </w:p>
    <w:p>
      <w:r>
        <w:t xml:space="preserve">  - [ ] Consecutive loss streak (max 3)</w:t>
      </w:r>
    </w:p>
    <w:p/>
    <w:p>
      <w:pPr>
        <w:pStyle w:val="ListBullet"/>
      </w:pPr>
      <w:r>
        <w:t>[ ] **1.3** Position size calculator works correctly</w:t>
      </w:r>
    </w:p>
    <w:p>
      <w:r>
        <w:t xml:space="preserve">  - Test: `python -c "from hard_controls import HardControls; hc = HardControls(); print(hc.calculate_position_size(150, 145, 100))"`</w:t>
      </w:r>
    </w:p>
    <w:p>
      <w:r>
        <w:t xml:space="preserve">  - Expected output: ~20.0 SOL</w:t>
      </w:r>
    </w:p>
    <w:p/>
    <w:p>
      <w:pPr>
        <w:pStyle w:val="ListBullet"/>
      </w:pPr>
      <w:r>
        <w:t>[ ] **1.4** Max loss check prevents oversized positions</w:t>
      </w:r>
    </w:p>
    <w:p>
      <w:r>
        <w:t xml:space="preserve">  - Test position with 0.5% loss = passes </w:t>
      </w:r>
    </w:p>
    <w:p>
      <w:r>
        <w:t xml:space="preserve">  - Test position with 1.5% loss = REJECTED </w:t>
      </w:r>
    </w:p>
    <w:p/>
    <w:p>
      <w:pPr>
        <w:pStyle w:val="ListBullet"/>
      </w:pPr>
      <w:r>
        <w:t>[ ] **1.5** Leverage cap enforces 40x maximum</w:t>
      </w:r>
    </w:p>
    <w:p>
      <w:r>
        <w:t xml:space="preserve">  - Test 40x leverage = passes </w:t>
      </w:r>
    </w:p>
    <w:p>
      <w:r>
        <w:t xml:space="preserve">  - Test 41x leverage = REJECTED </w:t>
      </w:r>
    </w:p>
    <w:p/>
    <w:p>
      <w:pPr>
        <w:pStyle w:val="ListBullet"/>
      </w:pPr>
      <w:r>
        <w:t>[ ] **1.6** Weekly loss limit tracks 7-day rolling window</w:t>
      </w:r>
    </w:p>
    <w:p>
      <w:r>
        <w:t xml:space="preserve">  - Verify: Each trade logged with timestamp</w:t>
      </w:r>
    </w:p>
    <w:p>
      <w:r>
        <w:t xml:space="preserve">  - Test: Add 4 trades with -$100 PnL each = 4th trade REJECTED </w:t>
      </w:r>
    </w:p>
    <w:p/>
    <w:p>
      <w:pPr>
        <w:pStyle w:val="ListBullet"/>
      </w:pPr>
      <w:r>
        <w:t>[ ] **1.7** Consecutive loss counter resets on winning trade</w:t>
      </w:r>
    </w:p>
    <w:p>
      <w:r>
        <w:t xml:space="preserve">  - Verify: Counter logic in `_check_consecutive_losses()`</w:t>
      </w:r>
    </w:p>
    <w:p>
      <w:r>
        <w:t xml:space="preserve">  - Test: -100, -100, -100 = REJECTED on 4th</w:t>
      </w:r>
    </w:p>
    <w:p>
      <w:r>
        <w:t xml:space="preserve">  - Test: -100, -100, +50, -100 = passes (counter reset) </w:t>
      </w:r>
    </w:p>
    <w:p/>
    <w:p>
      <w:pPr>
        <w:pStyle w:val="ListBullet"/>
      </w:pPr>
      <w:r>
        <w:t>[ ] **1.8** Position limit prevents multiple concurrent trades</w:t>
      </w:r>
    </w:p>
    <w:p>
      <w:r>
        <w:t xml:space="preserve">  - Test: Position 1 open = new trade REJECTED </w:t>
      </w:r>
    </w:p>
    <w:p>
      <w:r>
        <w:t xml:space="preserve">  - Test: Position 1 closed = new trade passes </w:t>
      </w:r>
    </w:p>
    <w:p/>
    <w:p>
      <w:pPr>
        <w:pStyle w:val="ListBullet"/>
      </w:pPr>
      <w:r>
        <w:t>[ ] **1.9** All decisions logged with timestamp + reason</w:t>
      </w:r>
    </w:p>
    <w:p>
      <w:r>
        <w:t xml:space="preserve">  - Verify: `decisions.jsonl` exists and contains:</w:t>
      </w:r>
    </w:p>
    <w:p>
      <w:r>
        <w:t xml:space="preserve">    - `timestamp` (ISO format)</w:t>
      </w:r>
    </w:p>
    <w:p>
      <w:r>
        <w:t xml:space="preserve">    - `status` (APPROVED or REJECTED)</w:t>
      </w:r>
    </w:p>
    <w:p>
      <w:r>
        <w:t xml:space="preserve">    - `reason` (human readable)</w:t>
      </w:r>
    </w:p>
    <w:p>
      <w:r>
        <w:t xml:space="preserve">    - `rejected_by` (list of failed checks)</w:t>
      </w:r>
    </w:p>
    <w:p/>
    <w:p>
      <w:pPr>
        <w:pStyle w:val="ListBullet"/>
      </w:pPr>
      <w:r>
        <w:t>[ ] **1.10** No magical overrides or backdoors exist</w:t>
      </w:r>
    </w:p>
    <w:p>
      <w:r>
        <w:t xml:space="preserve">  - Search code: `grep -r "bypass\|override\|skip\|ignore" src/`</w:t>
      </w:r>
    </w:p>
    <w:p>
      <w:r>
        <w:t xml:space="preserve">  - Result should be empty </w:t>
      </w:r>
    </w:p>
    <w:p/>
    <w:p/>
    <w:p/>
    <w:p>
      <w:pPr>
        <w:pStyle w:val="Heading2"/>
      </w:pPr>
      <w:r>
        <w:t>Section 2: Regime Detection (6 items)</w:t>
      </w:r>
    </w:p>
    <w:p/>
    <w:p>
      <w:pPr>
        <w:pStyle w:val="Heading3"/>
      </w:pPr>
      <w:r>
        <w:t>Market Classification</w:t>
      </w:r>
    </w:p>
    <w:p>
      <w:pPr>
        <w:pStyle w:val="ListBullet"/>
      </w:pPr>
      <w:r>
        <w:t>[ ] **2.1** Regime detector requires minimum 50 bars</w:t>
      </w:r>
    </w:p>
    <w:p>
      <w:r>
        <w:t xml:space="preserve">  - Test: Initialize with 10 bars = `None` returned </w:t>
      </w:r>
    </w:p>
    <w:p>
      <w:r>
        <w:t xml:space="preserve">  - Test: Initialize with 50 bars = RegimeAnalysis returned </w:t>
      </w:r>
    </w:p>
    <w:p/>
    <w:p>
      <w:pPr>
        <w:pStyle w:val="ListBullet"/>
      </w:pPr>
      <w:r>
        <w:t>[ ] **2.2** ADX calculation works correctly</w:t>
      </w:r>
    </w:p>
    <w:p>
      <w:r>
        <w:t xml:space="preserve">  - ADX &gt; 25 = strong trend</w:t>
      </w:r>
    </w:p>
    <w:p>
      <w:r>
        <w:t xml:space="preserve">  - ADX &lt; 25 = choppy market</w:t>
      </w:r>
    </w:p>
    <w:p>
      <w:r>
        <w:t xml:space="preserve">  - Verify: Compare with external ADX calculator</w:t>
      </w:r>
    </w:p>
    <w:p/>
    <w:p>
      <w:pPr>
        <w:pStyle w:val="ListBullet"/>
      </w:pPr>
      <w:r>
        <w:t>[ ] **2.3** EMA calculations match standard definition</w:t>
      </w:r>
    </w:p>
    <w:p>
      <w:r>
        <w:t xml:space="preserve">  - EMA20 &gt; EMA50 in uptrend </w:t>
      </w:r>
    </w:p>
    <w:p>
      <w:r>
        <w:t xml:space="preserve">  - EMA20 &lt; EMA50 in downtrend </w:t>
      </w:r>
    </w:p>
    <w:p/>
    <w:p>
      <w:pPr>
        <w:pStyle w:val="ListBullet"/>
      </w:pPr>
      <w:r>
        <w:t>[ ] **2.4** Bollinger Bands width identifies squeeze</w:t>
      </w:r>
    </w:p>
    <w:p>
      <w:r>
        <w:t xml:space="preserve">  - Width &lt; 1.5% = BREAKOUT regime </w:t>
      </w:r>
    </w:p>
    <w:p>
      <w:r>
        <w:t xml:space="preserve">  - Width &gt; 5% = volatile market </w:t>
      </w:r>
    </w:p>
    <w:p/>
    <w:p>
      <w:pPr>
        <w:pStyle w:val="ListBullet"/>
      </w:pPr>
      <w:r>
        <w:t>[ ] **2.5** Reversal counter counts direction changes</w:t>
      </w:r>
    </w:p>
    <w:p>
      <w:r>
        <w:t xml:space="preserve">  - Synthetic data: Trending market = reversals &lt; 3 </w:t>
      </w:r>
    </w:p>
    <w:p>
      <w:r>
        <w:t xml:space="preserve">  - Synthetic data: Choppy market = reversals &gt; 4 </w:t>
      </w:r>
    </w:p>
    <w:p/>
    <w:p>
      <w:pPr>
        <w:pStyle w:val="ListBullet"/>
      </w:pPr>
      <w:r>
        <w:t>[ ] **2.6** Regime classifications output confidence score (0-100)</w:t>
      </w:r>
    </w:p>
    <w:p>
      <w:r>
        <w:t xml:space="preserve">  - TRENDING with ADX 28 = confidence ~42% </w:t>
      </w:r>
    </w:p>
    <w:p>
      <w:r>
        <w:t xml:space="preserve">  - CHOPPY with 6 reversals = confidence ~80% </w:t>
      </w:r>
    </w:p>
    <w:p/>
    <w:p/>
    <w:p/>
    <w:p>
      <w:pPr>
        <w:pStyle w:val="Heading2"/>
      </w:pPr>
      <w:r>
        <w:t>Section 3: Strategy Selection (4 items)</w:t>
      </w:r>
    </w:p>
    <w:p/>
    <w:p>
      <w:pPr>
        <w:pStyle w:val="Heading3"/>
      </w:pPr>
      <w:r>
        <w:t>Router Logic</w:t>
      </w:r>
    </w:p>
    <w:p>
      <w:pPr>
        <w:pStyle w:val="ListBullet"/>
      </w:pPr>
      <w:r>
        <w:t>[ ] **3.1** Strategy mapping is correct:</w:t>
      </w:r>
    </w:p>
    <w:p>
      <w:r>
        <w:t xml:space="preserve">  - TRENDING  PULLBACK_TO_TREND </w:t>
      </w:r>
    </w:p>
    <w:p>
      <w:r>
        <w:t xml:space="preserve">  - CHOPPY  RANGE_TRADING </w:t>
      </w:r>
    </w:p>
    <w:p>
      <w:r>
        <w:t xml:space="preserve">  - BREAKOUT  RANGE_TRADING </w:t>
      </w:r>
    </w:p>
    <w:p>
      <w:r>
        <w:t xml:space="preserve">  - UNKNOWN  PULLBACK_TO_TREND (conservative default) </w:t>
      </w:r>
    </w:p>
    <w:p/>
    <w:p>
      <w:pPr>
        <w:pStyle w:val="ListBullet"/>
      </w:pPr>
      <w:r>
        <w:t>[ ] **3.2** Strategy parameters are version-controlled</w:t>
      </w:r>
    </w:p>
    <w:p>
      <w:r>
        <w:t xml:space="preserve">  - File: `config/strategy_params.json`</w:t>
      </w:r>
    </w:p>
    <w:p>
      <w:r>
        <w:t xml:space="preserve">  - Contains version + effective_date </w:t>
      </w:r>
    </w:p>
    <w:p/>
    <w:p>
      <w:pPr>
        <w:pStyle w:val="ListBullet"/>
      </w:pPr>
      <w:r>
        <w:t>[ ] **3.3** Entry/exit rules documented for both strategies</w:t>
      </w:r>
    </w:p>
    <w:p>
      <w:r>
        <w:t xml:space="preserve">  - Pullback-to-Trend: Buy pullback in trend </w:t>
      </w:r>
    </w:p>
    <w:p>
      <w:r>
        <w:t xml:space="preserve">  - Range Trading: Buy support, sell resistance </w:t>
      </w:r>
    </w:p>
    <w:p/>
    <w:p>
      <w:pPr>
        <w:pStyle w:val="ListBullet"/>
      </w:pPr>
      <w:r>
        <w:t>[ ] **3.4** Strategy selection logged with rationale</w:t>
      </w:r>
    </w:p>
    <w:p>
      <w:r>
        <w:t xml:space="preserve">  - File: `logs/strategy_selections.jsonl`</w:t>
      </w:r>
    </w:p>
    <w:p>
      <w:r>
        <w:t xml:space="preserve">  - Contains regime, confidence, parameters </w:t>
      </w:r>
    </w:p>
    <w:p/>
    <w:p/>
    <w:p/>
    <w:p>
      <w:pPr>
        <w:pStyle w:val="Heading2"/>
      </w:pPr>
      <w:r>
        <w:t>Section 4: Exchange Integration (5 items)</w:t>
      </w:r>
    </w:p>
    <w:p/>
    <w:p>
      <w:pPr>
        <w:pStyle w:val="Heading3"/>
      </w:pPr>
      <w:r>
        <w:t>Order Submission Safety</w:t>
      </w:r>
    </w:p>
    <w:p>
      <w:pPr>
        <w:pStyle w:val="ListBullet"/>
      </w:pPr>
      <w:r>
        <w:t>[ ] **4.1** Orders submitted with hard control approval ONLY</w:t>
      </w:r>
    </w:p>
    <w:p>
      <w:r>
        <w:t xml:space="preserve">  - Check: `trade_executor.py` verifies decision before submit </w:t>
      </w:r>
    </w:p>
    <w:p>
      <w:r>
        <w:t xml:space="preserve">  - No orders submitted on REJECTED decisions </w:t>
      </w:r>
    </w:p>
    <w:p/>
    <w:p>
      <w:pPr>
        <w:pStyle w:val="ListBullet"/>
      </w:pPr>
      <w:r>
        <w:t>[ ] **4.2** API credentials loaded from environment, not code</w:t>
      </w:r>
    </w:p>
    <w:p>
      <w:r>
        <w:t xml:space="preserve">  - Verify: No API keys in source files</w:t>
      </w:r>
    </w:p>
    <w:p>
      <w:r>
        <w:t xml:space="preserve">  - Command: `grep -r "sk-\|api_key=\|secret=" src/ | grep -v "environ"`</w:t>
      </w:r>
    </w:p>
    <w:p>
      <w:r>
        <w:t xml:space="preserve">  - Result should be empty </w:t>
      </w:r>
    </w:p>
    <w:p/>
    <w:p>
      <w:pPr>
        <w:pStyle w:val="ListBullet"/>
      </w:pPr>
      <w:r>
        <w:t>[ ] **4.3** Order submission includes all required parameters:</w:t>
      </w:r>
    </w:p>
    <w:p>
      <w:r>
        <w:t xml:space="preserve">  - Symbol, side, quantity, price, stop loss, take profit </w:t>
      </w:r>
    </w:p>
    <w:p>
      <w:r>
        <w:t xml:space="preserve">  - Order ID for tracking </w:t>
      </w:r>
    </w:p>
    <w:p/>
    <w:p>
      <w:pPr>
        <w:pStyle w:val="ListBullet"/>
      </w:pPr>
      <w:r>
        <w:t>[ ] **4.4** Trade log captures ZE format correctly:</w:t>
      </w:r>
    </w:p>
    <w:p>
      <w:r>
        <w:t xml:space="preserve">  - timestamp, symbol, side, entry/exit price, quantity, PnL, strategy, regime </w:t>
      </w:r>
    </w:p>
    <w:p/>
    <w:p>
      <w:pPr>
        <w:pStyle w:val="ListBullet"/>
      </w:pPr>
      <w:r>
        <w:t>[ ] **4.5** Error handling + reconnection logic works</w:t>
      </w:r>
    </w:p>
    <w:p>
      <w:r>
        <w:t xml:space="preserve">  - Test: Simulate network error</w:t>
      </w:r>
    </w:p>
    <w:p>
      <w:r>
        <w:t xml:space="preserve">  - System should retry 3x with exponential backoff </w:t>
      </w:r>
    </w:p>
    <w:p>
      <w:r>
        <w:t xml:space="preserve">  - Should not crash on failure </w:t>
      </w:r>
    </w:p>
    <w:p/>
    <w:p/>
    <w:p/>
    <w:p>
      <w:pPr>
        <w:pStyle w:val="Heading2"/>
      </w:pPr>
      <w:r>
        <w:t>Section 5: Paper Trading Validation (3 items)</w:t>
      </w:r>
    </w:p>
    <w:p/>
    <w:p>
      <w:pPr>
        <w:pStyle w:val="Heading3"/>
      </w:pPr>
      <w:r>
        <w:t>Testnet Testing</w:t>
      </w:r>
    </w:p>
    <w:p>
      <w:pPr>
        <w:pStyle w:val="ListBullet"/>
      </w:pPr>
      <w:r>
        <w:t>[ ] **5.1** Paper trades execute on Binance testnet</w:t>
      </w:r>
    </w:p>
    <w:p>
      <w:r>
        <w:t xml:space="preserve">  - Verify: `logs/paper_trades_ze_format.jsonl` exists</w:t>
      </w:r>
    </w:p>
    <w:p>
      <w:r>
        <w:t xml:space="preserve">  - Contains 50+ test trades </w:t>
      </w:r>
    </w:p>
    <w:p/>
    <w:p>
      <w:pPr>
        <w:pStyle w:val="ListBullet"/>
      </w:pPr>
      <w:r>
        <w:t>[ ] **5.2** Slippage modeled realistically (10 bps default)</w:t>
      </w:r>
    </w:p>
    <w:p>
      <w:r>
        <w:t xml:space="preserve">  - Fill price = market price ± 0.1%</w:t>
      </w:r>
    </w:p>
    <w:p>
      <w:r>
        <w:t xml:space="preserve">  - Buy orders filled at worse price (higher) </w:t>
      </w:r>
    </w:p>
    <w:p>
      <w:r>
        <w:t xml:space="preserve">  - Sell orders filled at worse price (lower) </w:t>
      </w:r>
    </w:p>
    <w:p/>
    <w:p>
      <w:pPr>
        <w:pStyle w:val="ListBullet"/>
      </w:pPr>
      <w:r>
        <w:t>[ ] **5.3** Paper trading statistics calculated correctly</w:t>
      </w:r>
    </w:p>
    <w:p>
      <w:r>
        <w:t xml:space="preserve">  - Win rate = winning trades / total trades</w:t>
      </w:r>
    </w:p>
    <w:p>
      <w:r>
        <w:t xml:space="preserve">  - Profit Factor = total wins / total losses</w:t>
      </w:r>
    </w:p>
    <w:p>
      <w:r>
        <w:t xml:space="preserve">  - Both &gt; 1.0 for viable strategy </w:t>
      </w:r>
    </w:p>
    <w:p/>
    <w:p/>
    <w:p/>
    <w:p>
      <w:pPr>
        <w:pStyle w:val="Heading2"/>
      </w:pPr>
      <w:r>
        <w:t>Section 6: Logging &amp; Audit Trail (3 items)</w:t>
      </w:r>
    </w:p>
    <w:p/>
    <w:p>
      <w:pPr>
        <w:pStyle w:val="Heading3"/>
      </w:pPr>
      <w:r>
        <w:t>Compliance</w:t>
      </w:r>
    </w:p>
    <w:p>
      <w:pPr>
        <w:pStyle w:val="ListBullet"/>
      </w:pPr>
      <w:r>
        <w:t>[ ] **6.1** All decisions logged immutably</w:t>
      </w:r>
    </w:p>
    <w:p>
      <w:r>
        <w:t xml:space="preserve">  - Files: `decisions.jsonl`, `hard_controls.log`</w:t>
      </w:r>
    </w:p>
    <w:p>
      <w:r>
        <w:t xml:space="preserve">  - Cannot be edited post-trade </w:t>
      </w:r>
    </w:p>
    <w:p>
      <w:r>
        <w:t xml:space="preserve">  - Minimum 30-day retention </w:t>
      </w:r>
    </w:p>
    <w:p/>
    <w:p>
      <w:pPr>
        <w:pStyle w:val="ListBullet"/>
      </w:pPr>
      <w:r>
        <w:t>[ ] **6.2** Log files timestamped and ordered</w:t>
      </w:r>
    </w:p>
    <w:p>
      <w:r>
        <w:t xml:space="preserve">  - Each entry has ISO timestamp </w:t>
      </w:r>
    </w:p>
    <w:p>
      <w:r>
        <w:t xml:space="preserve">  - Chronological order maintained </w:t>
      </w:r>
    </w:p>
    <w:p/>
    <w:p>
      <w:pPr>
        <w:pStyle w:val="ListBullet"/>
      </w:pPr>
      <w:r>
        <w:t>[ ] **6.3** Sensitive data NOT logged</w:t>
      </w:r>
    </w:p>
    <w:p>
      <w:r>
        <w:t xml:space="preserve">  - No plaintext API keys </w:t>
      </w:r>
    </w:p>
    <w:p>
      <w:r>
        <w:t xml:space="preserve">  - No personal account info </w:t>
      </w:r>
    </w:p>
    <w:p/>
    <w:p/>
    <w:p/>
    <w:p>
      <w:pPr>
        <w:pStyle w:val="Heading2"/>
      </w:pPr>
      <w:r>
        <w:t>Section 7: Configuration Management (3 items)</w:t>
      </w:r>
    </w:p>
    <w:p/>
    <w:p>
      <w:pPr>
        <w:pStyle w:val="Heading3"/>
      </w:pPr>
      <w:r>
        <w:t>Version Control</w:t>
      </w:r>
    </w:p>
    <w:p>
      <w:pPr>
        <w:pStyle w:val="ListBullet"/>
      </w:pPr>
      <w:r>
        <w:t>[ ] **7.1** All policy changes tracked with version numbers</w:t>
      </w:r>
    </w:p>
    <w:p>
      <w:r>
        <w:t xml:space="preserve">  - hard_controls_policy.json: v1.0 </w:t>
      </w:r>
    </w:p>
    <w:p>
      <w:r>
        <w:t xml:space="preserve">  - strategy_params.json: v1.0 </w:t>
      </w:r>
    </w:p>
    <w:p>
      <w:r>
        <w:t xml:space="preserve">  - Effective dates recorded </w:t>
      </w:r>
    </w:p>
    <w:p/>
    <w:p>
      <w:pPr>
        <w:pStyle w:val="ListBullet"/>
      </w:pPr>
      <w:r>
        <w:t>[ ] **7.2** No magic numbers in code</w:t>
      </w:r>
    </w:p>
    <w:p>
      <w:r>
        <w:t xml:space="preserve">  - All limits in `config/` directory </w:t>
      </w:r>
    </w:p>
    <w:p>
      <w:r>
        <w:t xml:space="preserve">  - All parameters external + versioned </w:t>
      </w:r>
    </w:p>
    <w:p/>
    <w:p>
      <w:pPr>
        <w:pStyle w:val="ListBullet"/>
      </w:pPr>
      <w:r>
        <w:t>[ ] **7.3** Changes require explicit approval</w:t>
      </w:r>
    </w:p>
    <w:p>
      <w:r>
        <w:t xml:space="preserve">  - Documentation: DEPLOYMENT-GUIDE.md §Updating Config </w:t>
      </w:r>
    </w:p>
    <w:p>
      <w:r>
        <w:t xml:space="preserve">  - Approval workflow defined </w:t>
      </w:r>
    </w:p>
    <w:p/>
    <w:p/>
    <w:p/>
    <w:p>
      <w:pPr>
        <w:pStyle w:val="Heading2"/>
      </w:pPr>
      <w:r>
        <w:t>Manual Tests</w:t>
      </w:r>
    </w:p>
    <w:p/>
    <w:p>
      <w:r>
        <w:t>Run these tests before going live:</w:t>
      </w:r>
    </w:p>
    <w:p/>
    <w:p>
      <w:pPr>
        <w:pStyle w:val="Heading3"/>
      </w:pPr>
      <w:r>
        <w:t>Test 1: Hard Control Rejection</w:t>
      </w:r>
    </w:p>
    <w:p/>
    <w:p>
      <w:pPr>
        <w:ind w:left="432"/>
      </w:pPr>
      <w:r>
        <w:rPr>
          <w:rFonts w:ascii="Consolas" w:hAnsi="Consolas"/>
          <w:sz w:val="18"/>
        </w:rPr>
        <w:t>cd trading/src</w:t>
        <w:br/>
        <w:t>python -c "</w:t>
        <w:br/>
        <w:t>from hard_controls import HardControls</w:t>
        <w:br/>
        <w:t>hc = HardControls()</w:t>
        <w:br/>
        <w:br/>
        <w:t># Test: Oversized position</w:t>
        <w:br/>
        <w:t>decision = hc.check_all(</w:t>
        <w:br/>
        <w:t xml:space="preserve">    entry_price=150.0,</w:t>
        <w:br/>
        <w:t xml:space="preserve">    position_size=100.0,  # Way too large</w:t>
        <w:br/>
        <w:t xml:space="preserve">    stop_loss=145.0,</w:t>
        <w:br/>
        <w:t xml:space="preserve">    leverage=1,</w:t>
        <w:br/>
        <w:t xml:space="preserve">    current_balance=5000,</w:t>
        <w:br/>
        <w:t xml:space="preserve">    active_positions=0,</w:t>
        <w:br/>
        <w:t xml:space="preserve">    recent_trades=[],</w:t>
        <w:br/>
        <w:t xml:space="preserve">    trade_id='TEST-OVERSIZE'</w:t>
        <w:br/>
        <w:t>)</w:t>
        <w:br/>
        <w:t>assert decision.status.value == 'REJECTED'</w:t>
        <w:br/>
        <w:t>print(' Test 1 passed: Oversized position rejected')</w:t>
        <w:br/>
        <w:t>"</w:t>
      </w:r>
    </w:p>
    <w:p/>
    <w:p>
      <w:pPr>
        <w:pStyle w:val="Heading3"/>
      </w:pPr>
      <w:r>
        <w:t>Test 2: Regime Detection</w:t>
      </w:r>
    </w:p>
    <w:p/>
    <w:p>
      <w:pPr>
        <w:ind w:left="432"/>
      </w:pPr>
      <w:r>
        <w:rPr>
          <w:rFonts w:ascii="Consolas" w:hAnsi="Consolas"/>
          <w:sz w:val="18"/>
        </w:rPr>
        <w:t>python -c "</w:t>
        <w:br/>
        <w:t>from regime_detector import RegimeDetector</w:t>
        <w:br/>
        <w:t>import json</w:t>
        <w:br/>
        <w:br/>
        <w:t>detector = RegimeDetector()</w:t>
        <w:br/>
        <w:br/>
        <w:t># Synthetic trending data</w:t>
        <w:br/>
        <w:t>for i in range(60):</w:t>
        <w:br/>
        <w:t xml:space="preserve">    candle = {</w:t>
        <w:br/>
        <w:t xml:space="preserve">        'timestamp': '2026-06-10T10:00:00',</w:t>
        <w:br/>
        <w:t xml:space="preserve">        'open': 150 + i*0.5,</w:t>
        <w:br/>
        <w:t xml:space="preserve">        'high': 152 + i*0.5,</w:t>
        <w:br/>
        <w:t xml:space="preserve">        'low': 149 + i*0.5,</w:t>
        <w:br/>
        <w:t xml:space="preserve">        'close': 150.5 + i*0.5,</w:t>
        <w:br/>
        <w:t xml:space="preserve">        'volume': 1000000</w:t>
        <w:br/>
        <w:t xml:space="preserve">    }</w:t>
        <w:br/>
        <w:t xml:space="preserve">    analysis = detector.add_candle(candle)</w:t>
        <w:br/>
        <w:br/>
        <w:t>assert analysis.regime.value == 'TRENDING'</w:t>
        <w:br/>
        <w:t>assert analysis.adx &gt; 20</w:t>
        <w:br/>
        <w:t>print(' Test 2 passed: Regime detection working')</w:t>
        <w:br/>
        <w:t>"</w:t>
      </w:r>
    </w:p>
    <w:p/>
    <w:p>
      <w:pPr>
        <w:pStyle w:val="Heading3"/>
      </w:pPr>
      <w:r>
        <w:t>Test 3: Strategy Selection</w:t>
      </w:r>
    </w:p>
    <w:p/>
    <w:p>
      <w:pPr>
        <w:ind w:left="432"/>
      </w:pPr>
      <w:r>
        <w:rPr>
          <w:rFonts w:ascii="Consolas" w:hAnsi="Consolas"/>
          <w:sz w:val="18"/>
        </w:rPr>
        <w:t>python -c "</w:t>
        <w:br/>
        <w:t>from strategy_selector import StrategySelector, Strategy</w:t>
        <w:br/>
        <w:t>from regime_detector import Regime, RegimeAnalysis</w:t>
        <w:br/>
        <w:t>from datetime import datetime</w:t>
        <w:br/>
        <w:br/>
        <w:t>selector = StrategySelector()</w:t>
        <w:br/>
        <w:br/>
        <w:t>test_regime = RegimeAnalysis(</w:t>
        <w:br/>
        <w:t xml:space="preserve">    regime=Regime.CHOPPY,</w:t>
        <w:br/>
        <w:t xml:space="preserve">    confidence=85.0,</w:t>
        <w:br/>
        <w:t xml:space="preserve">    timestamp=datetime.now().isoformat(),</w:t>
        <w:br/>
        <w:t xml:space="preserve">    adx=20.0,</w:t>
        <w:br/>
        <w:t xml:space="preserve">    ema20=150.0,</w:t>
        <w:br/>
        <w:t xml:space="preserve">    ema50=152.0,</w:t>
        <w:br/>
        <w:t xml:space="preserve">    bb_width=2.5,</w:t>
        <w:br/>
        <w:t xml:space="preserve">    reversals_50bar=5,</w:t>
        <w:br/>
        <w:t xml:space="preserve">    price=150.0,</w:t>
        <w:br/>
        <w:t xml:space="preserve">    bar_count=60</w:t>
        <w:br/>
        <w:t>)</w:t>
        <w:br/>
        <w:br/>
        <w:t>strategy, reason = selector.select_strategy(test_regime)</w:t>
        <w:br/>
        <w:t>assert strategy == Strategy.RANGE_TRADING</w:t>
        <w:br/>
        <w:t>print(' Test 3 passed: Strategy selection working')</w:t>
        <w:br/>
        <w:t>"</w:t>
      </w:r>
    </w:p>
    <w:p/>
    <w:p/>
    <w:p/>
    <w:p>
      <w:pPr>
        <w:pStyle w:val="Heading2"/>
      </w:pPr>
      <w:r>
        <w:t>Sign-Off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Verified By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>
              <w:t>Hard Controls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Regime Detection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Strategy Selection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Exchange Integration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Paper Trading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Logging &amp; Audit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Configuration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r/>
      <w:r>
        <w:rPr>
          <w:b/>
        </w:rPr>
        <w:t>All 31 items must be checked before deploying to LIVE trading</w:t>
      </w:r>
      <w:r/>
    </w:p>
    <w:p/>
    <w:p/>
    <w:p/>
    <w:p>
      <w:r/>
      <w:r>
        <w:rPr>
          <w:b/>
        </w:rPr>
        <w:t>Audit Completed</w:t>
      </w:r>
      <w:r>
        <w:t xml:space="preserve">: _______________  </w:t>
      </w:r>
    </w:p>
    <w:p>
      <w:r/>
      <w:r>
        <w:rPr>
          <w:b/>
        </w:rPr>
        <w:t>Auditor Name</w:t>
      </w:r>
      <w:r>
        <w:t xml:space="preserve">: _______________  </w:t>
      </w:r>
    </w:p>
    <w:p>
      <w:r/>
      <w:r>
        <w:rPr>
          <w:b/>
        </w:rPr>
        <w:t>Approved for Live</w:t>
      </w:r>
      <w:r>
        <w:t>: [ ] YES [ ] NO</w:t>
      </w:r>
    </w:p>
    <w:p/>
    <w:p>
      <w:r>
        <w:t>If NO, list blockers:</w:t>
      </w:r>
    </w:p>
    <w:p>
      <w:pPr>
        <w:ind w:left="432"/>
      </w:pPr>
      <w:r>
        <w:rPr>
          <w:rFonts w:ascii="Consolas" w:hAnsi="Consolas"/>
          <w:sz w:val="18"/>
        </w:rPr>
        <w:t xml:space="preserve">1. </w:t>
        <w:br/>
        <w:t xml:space="preserve">2. </w:t>
        <w:br/>
        <w:t xml:space="preserve">3.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