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Leverage and Profit Analysis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Leverage Impact Analysis: 40x on Enhancement #2</w:t>
      </w:r>
    </w:p>
    <w:p/>
    <w:p>
      <w:r/>
      <w:r>
        <w:rPr>
          <w:b/>
        </w:rPr>
        <w:t>Date:</w:t>
      </w:r>
      <w:r>
        <w:t xml:space="preserve"> June 13, 2026  </w:t>
      </w:r>
    </w:p>
    <w:p>
      <w:r/>
      <w:r>
        <w:rPr>
          <w:b/>
        </w:rPr>
        <w:t>Scenario:</w:t>
      </w:r>
      <w:r>
        <w:t xml:space="preserve"> Apply 40x leverage to Enhancement #2 mean-reversion secondary entries  </w:t>
      </w:r>
    </w:p>
    <w:p>
      <w:r/>
      <w:r>
        <w:rPr>
          <w:b/>
        </w:rPr>
        <w:t>Fixed Stop Loss:</w:t>
      </w:r>
      <w:r>
        <w:t xml:space="preserve"> $100 per trade (unchanged)  </w:t>
      </w:r>
    </w:p>
    <w:p>
      <w:r/>
      <w:r>
        <w:rPr>
          <w:b/>
        </w:rPr>
        <w:t>Variable:</w:t>
      </w:r>
      <w:r>
        <w:t xml:space="preserve"> Position size scales with leverage</w:t>
      </w:r>
    </w:p>
    <w:p/>
    <w:p/>
    <w:p/>
    <w:p>
      <w:pPr>
        <w:pStyle w:val="Heading2"/>
      </w:pPr>
      <w:r>
        <w:t>The Math</w:t>
      </w:r>
    </w:p>
    <w:p/>
    <w:p>
      <w:pPr>
        <w:pStyle w:val="Heading3"/>
      </w:pPr>
      <w:r>
        <w:t>Baseline Setup (Current, 1x Leverage)</w:t>
      </w:r>
    </w:p>
    <w:p>
      <w:pPr>
        <w:ind w:left="432"/>
      </w:pPr>
      <w:r>
        <w:rPr>
          <w:rFonts w:ascii="Consolas" w:hAnsi="Consolas"/>
          <w:sz w:val="18"/>
        </w:rPr>
        <w:t>Account: $1,000</w:t>
        <w:br/>
        <w:t>Risk per trade: $100 fixed</w:t>
        <w:br/>
        <w:t>Position size: $100 / (entry - stop) = units</w:t>
        <w:br/>
        <w:br/>
        <w:t>Example: Entry $66, Stop $64 (2% loss)</w:t>
        <w:br/>
        <w:t>Units = $100 / $2 = 50 units</w:t>
        <w:br/>
        <w:t>If exit at $67: P&amp;L = (67-66) × 50 = $50 profit</w:t>
        <w:br/>
        <w:t>Return: 50% on $100 risk = 5% account return</w:t>
      </w:r>
    </w:p>
    <w:p/>
    <w:p>
      <w:pPr>
        <w:pStyle w:val="Heading3"/>
      </w:pPr>
      <w:r>
        <w:t>With 40x Leverage</w:t>
      </w:r>
    </w:p>
    <w:p>
      <w:pPr>
        <w:ind w:left="432"/>
      </w:pPr>
      <w:r>
        <w:rPr>
          <w:rFonts w:ascii="Consolas" w:hAnsi="Consolas"/>
          <w:sz w:val="18"/>
        </w:rPr>
        <w:t>Account: $1,000</w:t>
        <w:br/>
        <w:t>Risk per trade: $100 fixed (SAME)</w:t>
        <w:br/>
        <w:t>Leverage multiplier: 40x</w:t>
        <w:br/>
        <w:t>Position size: ($100 / risk_distance) × 40</w:t>
        <w:br/>
        <w:br/>
        <w:t>Example: Entry $66, Stop $64 (2% loss)</w:t>
        <w:br/>
        <w:t>Risk distance: $2</w:t>
        <w:br/>
        <w:t>Units without leverage: $100 / $2 = 50 units</w:t>
        <w:br/>
        <w:t>Units WITH 40x: 50 × 40 = 2,000 units</w:t>
        <w:br/>
        <w:t>If exit at $67: P&amp;L = (67-66) × 2,000 = $2,000 profit</w:t>
        <w:br/>
        <w:t>Return: 2,000% on $100 risk = 200% account return per trade</w:t>
      </w:r>
    </w:p>
    <w:p/>
    <w:p/>
    <w:p/>
    <w:p>
      <w:pPr>
        <w:pStyle w:val="Heading2"/>
      </w:pPr>
      <w:r>
        <w:t>Enhancement #2 Win Examples with 40x Leverage</w:t>
      </w:r>
    </w:p>
    <w:p/>
    <w:p>
      <w:pPr>
        <w:pStyle w:val="Heading3"/>
      </w:pPr>
      <w:r>
        <w:t>Trade 1: Jun 2, 14:00 UTC — Mean-Reversion Bounce</w:t>
      </w:r>
    </w:p>
    <w:p/>
    <w:p>
      <w:r/>
      <w:r>
        <w:rPr>
          <w:b/>
        </w:rPr>
        <w:t>Original (1x):</w:t>
      </w:r>
      <w:r>
        <w:t xml:space="preserve"> +$28.30  </w:t>
      </w:r>
    </w:p>
    <w:p>
      <w:r/>
      <w:r>
        <w:rPr>
          <w:b/>
        </w:rPr>
        <w:t>Entry:</w:t>
      </w:r>
      <w:r>
        <w:t xml:space="preserve"> $74.20  </w:t>
      </w:r>
    </w:p>
    <w:p>
      <w:r/>
      <w:r>
        <w:rPr>
          <w:b/>
        </w:rPr>
        <w:t>Exit:</w:t>
      </w:r>
      <w:r>
        <w:t xml:space="preserve"> $75.60  </w:t>
      </w:r>
    </w:p>
    <w:p>
      <w:r/>
      <w:r>
        <w:rPr>
          <w:b/>
        </w:rPr>
        <w:t>Profit per unit:</w:t>
      </w:r>
      <w:r>
        <w:t xml:space="preserve"> $1.40 (+1.9%)  </w:t>
      </w:r>
    </w:p>
    <w:p>
      <w:r/>
      <w:r>
        <w:rPr>
          <w:b/>
        </w:rPr>
        <w:t>Stop loss:</w:t>
      </w:r>
      <w:r>
        <w:t xml:space="preserve"> $74.10  </w:t>
      </w:r>
    </w:p>
    <w:p/>
    <w:p>
      <w:r/>
      <w:r>
        <w:rPr>
          <w:b/>
        </w:rPr>
        <w:t>WITH 40x LEVERAGE:</w:t>
      </w:r>
      <w:r/>
    </w:p>
    <w:p>
      <w:pPr>
        <w:ind w:left="432"/>
      </w:pPr>
      <w:r>
        <w:rPr>
          <w:rFonts w:ascii="Consolas" w:hAnsi="Consolas"/>
          <w:sz w:val="18"/>
        </w:rPr>
        <w:t>Risk distance: $74.20 - $74.10 = $0.10</w:t>
        <w:br/>
        <w:t>Units (40x): ($100 / $0.10) × 40 = 40,000 units</w:t>
        <w:br/>
        <w:t>Profit: $1.40 × 40,000 = $56,000</w:t>
        <w:br/>
        <w:t>Return: 5,600% on $100 risk</w:t>
        <w:br/>
        <w:t>Account growth: 5.6x in ONE TRADE</w:t>
      </w:r>
    </w:p>
    <w:p/>
    <w:p/>
    <w:p/>
    <w:p>
      <w:pPr>
        <w:pStyle w:val="Heading3"/>
      </w:pPr>
      <w:r>
        <w:t>Trade 3: Jun 6, 10:00 UTC — Post-Capitulation Bounce</w:t>
      </w:r>
    </w:p>
    <w:p/>
    <w:p>
      <w:r/>
      <w:r>
        <w:rPr>
          <w:b/>
        </w:rPr>
        <w:t>Original (1x):</w:t>
      </w:r>
      <w:r>
        <w:t xml:space="preserve"> +$26.20  </w:t>
      </w:r>
    </w:p>
    <w:p>
      <w:r/>
      <w:r>
        <w:rPr>
          <w:b/>
        </w:rPr>
        <w:t>Entry:</w:t>
      </w:r>
      <w:r>
        <w:t xml:space="preserve"> $63.50  </w:t>
      </w:r>
    </w:p>
    <w:p>
      <w:r/>
      <w:r>
        <w:rPr>
          <w:b/>
        </w:rPr>
        <w:t>Exit:</w:t>
      </w:r>
      <w:r>
        <w:t xml:space="preserve"> $64.80  </w:t>
      </w:r>
    </w:p>
    <w:p>
      <w:r/>
      <w:r>
        <w:rPr>
          <w:b/>
        </w:rPr>
        <w:t>Profit per unit:</w:t>
      </w:r>
      <w:r>
        <w:t xml:space="preserve"> $1.30 (+2.05%)  </w:t>
      </w:r>
    </w:p>
    <w:p>
      <w:r/>
      <w:r>
        <w:rPr>
          <w:b/>
        </w:rPr>
        <w:t>Stop loss:</w:t>
      </w:r>
      <w:r>
        <w:t xml:space="preserve"> $63.40  </w:t>
      </w:r>
    </w:p>
    <w:p/>
    <w:p>
      <w:r/>
      <w:r>
        <w:rPr>
          <w:b/>
        </w:rPr>
        <w:t>WITH 40x LEVERAGE:</w:t>
      </w:r>
      <w:r/>
    </w:p>
    <w:p>
      <w:pPr>
        <w:ind w:left="432"/>
      </w:pPr>
      <w:r>
        <w:rPr>
          <w:rFonts w:ascii="Consolas" w:hAnsi="Consolas"/>
          <w:sz w:val="18"/>
        </w:rPr>
        <w:t>Risk distance: $63.50 - $63.40 = $0.10</w:t>
        <w:br/>
        <w:t>Units (40x): ($100 / $0.10) × 40 = 40,000 units</w:t>
        <w:br/>
        <w:t>Profit: $1.30 × 40,000 = $52,000</w:t>
        <w:br/>
        <w:t>Return: 5,200% on $100 risk</w:t>
        <w:br/>
        <w:t>Account growth: 5.2x in ONE TRADE</w:t>
      </w:r>
    </w:p>
    <w:p/>
    <w:p/>
    <w:p/>
    <w:p>
      <w:pPr>
        <w:pStyle w:val="Heading3"/>
      </w:pPr>
      <w:r>
        <w:t>Trade 5: Jun 8, 22:00 UTC — Secondary Entry</w:t>
      </w:r>
    </w:p>
    <w:p/>
    <w:p>
      <w:r/>
      <w:r>
        <w:rPr>
          <w:b/>
        </w:rPr>
        <w:t>Original (1x):</w:t>
      </w:r>
      <w:r>
        <w:t xml:space="preserve"> +$12.10  </w:t>
      </w:r>
    </w:p>
    <w:p>
      <w:r/>
      <w:r>
        <w:rPr>
          <w:b/>
        </w:rPr>
        <w:t>Entry:</w:t>
      </w:r>
      <w:r>
        <w:t xml:space="preserve"> $66.30  </w:t>
      </w:r>
    </w:p>
    <w:p>
      <w:r/>
      <w:r>
        <w:rPr>
          <w:b/>
        </w:rPr>
        <w:t>Exit:</w:t>
      </w:r>
      <w:r>
        <w:t xml:space="preserve"> $67.10  </w:t>
      </w:r>
    </w:p>
    <w:p>
      <w:r/>
      <w:r>
        <w:rPr>
          <w:b/>
        </w:rPr>
        <w:t>Profit per unit:</w:t>
      </w:r>
      <w:r>
        <w:t xml:space="preserve"> $0.80 (+1.2%)  </w:t>
      </w:r>
    </w:p>
    <w:p>
      <w:r/>
      <w:r>
        <w:rPr>
          <w:b/>
        </w:rPr>
        <w:t>Stop loss:</w:t>
      </w:r>
      <w:r>
        <w:t xml:space="preserve"> $66.00  </w:t>
      </w:r>
    </w:p>
    <w:p/>
    <w:p>
      <w:r/>
      <w:r>
        <w:rPr>
          <w:b/>
        </w:rPr>
        <w:t>WITH 40x LEVERAGE:</w:t>
      </w:r>
      <w:r/>
    </w:p>
    <w:p>
      <w:pPr>
        <w:ind w:left="432"/>
      </w:pPr>
      <w:r>
        <w:rPr>
          <w:rFonts w:ascii="Consolas" w:hAnsi="Consolas"/>
          <w:sz w:val="18"/>
        </w:rPr>
        <w:t>Risk distance: $66.30 - $66.00 = $0.30</w:t>
        <w:br/>
        <w:t>Units (40x): ($100 / $0.30) × 40 = 13,333 units</w:t>
        <w:br/>
        <w:t>Profit: $0.80 × 13,333 = $10,667</w:t>
        <w:br/>
        <w:t>Return: 10,667% on $100 risk</w:t>
        <w:br/>
        <w:t>Account growth: 1.07x in ONE TRADE</w:t>
      </w:r>
    </w:p>
    <w:p/>
    <w:p/>
    <w:p/>
    <w:p>
      <w:pPr>
        <w:pStyle w:val="Heading2"/>
      </w:pPr>
      <w:r>
        <w:t>Full 40x Scenario: All 6 Trades (Jun 1–9)</w:t>
      </w:r>
    </w:p>
    <w:p/>
    <w:p>
      <w:pPr>
        <w:pStyle w:val="Heading3"/>
      </w:pPr>
      <w:r>
        <w:t>Primary Entry (Jun 8): Pullback-to-Trend</w:t>
      </w:r>
    </w:p>
    <w:p/>
    <w:p>
      <w:r/>
      <w:r>
        <w:rPr>
          <w:b/>
        </w:rPr>
        <w:t>Entry:</w:t>
      </w:r>
      <w:r>
        <w:t xml:space="preserve"> $66.40  </w:t>
      </w:r>
    </w:p>
    <w:p>
      <w:r/>
      <w:r>
        <w:rPr>
          <w:b/>
        </w:rPr>
        <w:t>Exit:</w:t>
      </w:r>
      <w:r>
        <w:t xml:space="preserve"> $67.80  </w:t>
      </w:r>
    </w:p>
    <w:p>
      <w:r/>
      <w:r>
        <w:rPr>
          <w:b/>
        </w:rPr>
        <w:t>Profit:</w:t>
      </w:r>
      <w:r>
        <w:t xml:space="preserve"> $1.40  </w:t>
      </w:r>
    </w:p>
    <w:p>
      <w:r/>
      <w:r>
        <w:rPr>
          <w:b/>
        </w:rPr>
        <w:t>Stop loss:</w:t>
      </w:r>
      <w:r>
        <w:t xml:space="preserve"> $64.40 (3% below support)  </w:t>
      </w:r>
    </w:p>
    <w:p>
      <w:r/>
      <w:r>
        <w:rPr>
          <w:b/>
        </w:rPr>
        <w:t>Risk distance:</w:t>
      </w:r>
      <w:r>
        <w:t xml:space="preserve"> $2.00  </w:t>
      </w:r>
    </w:p>
    <w:p/>
    <w:p>
      <w:r/>
      <w:r>
        <w:rPr>
          <w:b/>
        </w:rPr>
        <w:t>WITH 40x:</w:t>
      </w:r>
      <w:r/>
    </w:p>
    <w:p>
      <w:pPr>
        <w:ind w:left="432"/>
      </w:pPr>
      <w:r>
        <w:rPr>
          <w:rFonts w:ascii="Consolas" w:hAnsi="Consolas"/>
          <w:sz w:val="18"/>
        </w:rPr>
        <w:t>Units: ($100 / $2.00) × 40 = 2,000 units</w:t>
        <w:br/>
        <w:t>Profit: $1.40 × 2,000 = $2,800</w:t>
        <w:br/>
        <w:t>Return: 280% on $100 risk (2.8x account in one trade)</w:t>
      </w:r>
    </w:p>
    <w:p/>
    <w:p>
      <w:pPr>
        <w:pStyle w:val="Heading3"/>
      </w:pPr>
      <w:r>
        <w:t>Secondary Entries (4 wins, 2 losses)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Trade</w:t>
            </w:r>
          </w:p>
        </w:tc>
        <w:tc>
          <w:tcPr>
            <w:tcW w:type="dxa" w:w="1080"/>
          </w:tcPr>
          <w:p>
            <w:r>
              <w:t>Entry</w:t>
            </w:r>
          </w:p>
        </w:tc>
        <w:tc>
          <w:tcPr>
            <w:tcW w:type="dxa" w:w="1080"/>
          </w:tcPr>
          <w:p>
            <w:r>
              <w:t>Exit</w:t>
            </w:r>
          </w:p>
        </w:tc>
        <w:tc>
          <w:tcPr>
            <w:tcW w:type="dxa" w:w="1080"/>
          </w:tcPr>
          <w:p>
            <w:r>
              <w:t>Profit/Unit</w:t>
            </w:r>
          </w:p>
        </w:tc>
        <w:tc>
          <w:tcPr>
            <w:tcW w:type="dxa" w:w="1080"/>
          </w:tcPr>
          <w:p>
            <w:r>
              <w:t>Risk Dist</w:t>
            </w:r>
          </w:p>
        </w:tc>
        <w:tc>
          <w:tcPr>
            <w:tcW w:type="dxa" w:w="1080"/>
          </w:tcPr>
          <w:p>
            <w:r>
              <w:t>Units (40x)</w:t>
            </w:r>
          </w:p>
        </w:tc>
        <w:tc>
          <w:tcPr>
            <w:tcW w:type="dxa" w:w="1080"/>
          </w:tcPr>
          <w:p>
            <w:r>
              <w:t>Total Profit</w:t>
            </w:r>
          </w:p>
        </w:tc>
        <w:tc>
          <w:tcPr>
            <w:tcW w:type="dxa" w:w="1080"/>
          </w:tcPr>
          <w:p>
            <w:r>
              <w:t>Loss Case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$74.20</w:t>
            </w:r>
          </w:p>
        </w:tc>
        <w:tc>
          <w:tcPr>
            <w:tcW w:type="dxa" w:w="1080"/>
          </w:tcPr>
          <w:p>
            <w:r>
              <w:t>$75.60</w:t>
            </w:r>
          </w:p>
        </w:tc>
        <w:tc>
          <w:tcPr>
            <w:tcW w:type="dxa" w:w="1080"/>
          </w:tcPr>
          <w:p>
            <w:r>
              <w:t>+$1.40</w:t>
            </w:r>
          </w:p>
        </w:tc>
        <w:tc>
          <w:tcPr>
            <w:tcW w:type="dxa" w:w="1080"/>
          </w:tcPr>
          <w:p>
            <w:r>
              <w:t>$0.10</w:t>
            </w:r>
          </w:p>
        </w:tc>
        <w:tc>
          <w:tcPr>
            <w:tcW w:type="dxa" w:w="1080"/>
          </w:tcPr>
          <w:p>
            <w:r>
              <w:t>40,000</w:t>
            </w:r>
          </w:p>
        </w:tc>
        <w:tc>
          <w:tcPr>
            <w:tcW w:type="dxa" w:w="1080"/>
          </w:tcPr>
          <w:p>
            <w:r>
              <w:t>+$56,000</w:t>
            </w:r>
          </w:p>
        </w:tc>
        <w:tc>
          <w:tcPr>
            <w:tcW w:type="dxa" w:w="1080"/>
          </w:tcPr>
          <w:p>
            <w:r>
              <w:t>-</w:t>
            </w:r>
          </w:p>
        </w:tc>
      </w:tr>
      <w:tr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$80.20</w:t>
            </w:r>
          </w:p>
        </w:tc>
        <w:tc>
          <w:tcPr>
            <w:tcW w:type="dxa" w:w="1080"/>
          </w:tcPr>
          <w:p>
            <w:r>
              <w:t>$77.85</w:t>
            </w:r>
          </w:p>
        </w:tc>
        <w:tc>
          <w:tcPr>
            <w:tcW w:type="dxa" w:w="1080"/>
          </w:tcPr>
          <w:p>
            <w:r>
              <w:t>-$2.35</w:t>
            </w:r>
          </w:p>
        </w:tc>
        <w:tc>
          <w:tcPr>
            <w:tcW w:type="dxa" w:w="1080"/>
          </w:tcPr>
          <w:p>
            <w:r>
              <w:t>$0.20</w:t>
            </w:r>
          </w:p>
        </w:tc>
        <w:tc>
          <w:tcPr>
            <w:tcW w:type="dxa" w:w="1080"/>
          </w:tcPr>
          <w:p>
            <w:r>
              <w:t>20,000</w:t>
            </w:r>
          </w:p>
        </w:tc>
        <w:tc>
          <w:tcPr>
            <w:tcW w:type="dxa" w:w="1080"/>
          </w:tcPr>
          <w:p>
            <w:r>
              <w:t>-$47,000</w:t>
            </w:r>
          </w:p>
        </w:tc>
        <w:tc>
          <w:tcPr>
            <w:tcW w:type="dxa" w:w="1080"/>
          </w:tcPr>
          <w:p>
            <w:r>
              <w:t>**-$47K**</w:t>
            </w:r>
          </w:p>
        </w:tc>
      </w:tr>
      <w:tr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$63.50</w:t>
            </w:r>
          </w:p>
        </w:tc>
        <w:tc>
          <w:tcPr>
            <w:tcW w:type="dxa" w:w="1080"/>
          </w:tcPr>
          <w:p>
            <w:r>
              <w:t>$64.80</w:t>
            </w:r>
          </w:p>
        </w:tc>
        <w:tc>
          <w:tcPr>
            <w:tcW w:type="dxa" w:w="1080"/>
          </w:tcPr>
          <w:p>
            <w:r>
              <w:t>+$1.30</w:t>
            </w:r>
          </w:p>
        </w:tc>
        <w:tc>
          <w:tcPr>
            <w:tcW w:type="dxa" w:w="1080"/>
          </w:tcPr>
          <w:p>
            <w:r>
              <w:t>$0.10</w:t>
            </w:r>
          </w:p>
        </w:tc>
        <w:tc>
          <w:tcPr>
            <w:tcW w:type="dxa" w:w="1080"/>
          </w:tcPr>
          <w:p>
            <w:r>
              <w:t>40,000</w:t>
            </w:r>
          </w:p>
        </w:tc>
        <w:tc>
          <w:tcPr>
            <w:tcW w:type="dxa" w:w="1080"/>
          </w:tcPr>
          <w:p>
            <w:r>
              <w:t>+$52,000</w:t>
            </w:r>
          </w:p>
        </w:tc>
        <w:tc>
          <w:tcPr>
            <w:tcW w:type="dxa" w:w="1080"/>
          </w:tcPr>
          <w:p>
            <w:r>
              <w:t>-</w:t>
            </w:r>
          </w:p>
        </w:tc>
      </w:tr>
      <w:tr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$66.40</w:t>
            </w:r>
          </w:p>
        </w:tc>
        <w:tc>
          <w:tcPr>
            <w:tcW w:type="dxa" w:w="1080"/>
          </w:tcPr>
          <w:p>
            <w:r>
              <w:t>$67.80</w:t>
            </w:r>
          </w:p>
        </w:tc>
        <w:tc>
          <w:tcPr>
            <w:tcW w:type="dxa" w:w="1080"/>
          </w:tcPr>
          <w:p>
            <w:r>
              <w:t>+$1.40</w:t>
            </w:r>
          </w:p>
        </w:tc>
        <w:tc>
          <w:tcPr>
            <w:tcW w:type="dxa" w:w="1080"/>
          </w:tcPr>
          <w:p>
            <w:r>
              <w:t>$2.00</w:t>
            </w:r>
          </w:p>
        </w:tc>
        <w:tc>
          <w:tcPr>
            <w:tcW w:type="dxa" w:w="1080"/>
          </w:tcPr>
          <w:p>
            <w:r>
              <w:t>2,000</w:t>
            </w:r>
          </w:p>
        </w:tc>
        <w:tc>
          <w:tcPr>
            <w:tcW w:type="dxa" w:w="1080"/>
          </w:tcPr>
          <w:p>
            <w:r>
              <w:t>+$2,800</w:t>
            </w:r>
          </w:p>
        </w:tc>
        <w:tc>
          <w:tcPr>
            <w:tcW w:type="dxa" w:w="1080"/>
          </w:tcPr>
          <w:p>
            <w:r>
              <w:t>-</w:t>
            </w:r>
          </w:p>
        </w:tc>
      </w:tr>
      <w:tr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$66.30</w:t>
            </w:r>
          </w:p>
        </w:tc>
        <w:tc>
          <w:tcPr>
            <w:tcW w:type="dxa" w:w="1080"/>
          </w:tcPr>
          <w:p>
            <w:r>
              <w:t>$67.10</w:t>
            </w:r>
          </w:p>
        </w:tc>
        <w:tc>
          <w:tcPr>
            <w:tcW w:type="dxa" w:w="1080"/>
          </w:tcPr>
          <w:p>
            <w:r>
              <w:t>+$0.80</w:t>
            </w:r>
          </w:p>
        </w:tc>
        <w:tc>
          <w:tcPr>
            <w:tcW w:type="dxa" w:w="1080"/>
          </w:tcPr>
          <w:p>
            <w:r>
              <w:t>$0.30</w:t>
            </w:r>
          </w:p>
        </w:tc>
        <w:tc>
          <w:tcPr>
            <w:tcW w:type="dxa" w:w="1080"/>
          </w:tcPr>
          <w:p>
            <w:r>
              <w:t>13,333</w:t>
            </w:r>
          </w:p>
        </w:tc>
        <w:tc>
          <w:tcPr>
            <w:tcW w:type="dxa" w:w="1080"/>
          </w:tcPr>
          <w:p>
            <w:r>
              <w:t>+$10,667</w:t>
            </w:r>
          </w:p>
        </w:tc>
        <w:tc>
          <w:tcPr>
            <w:tcW w:type="dxa" w:w="1080"/>
          </w:tcPr>
          <w:p>
            <w:r>
              <w:t>-</w:t>
            </w:r>
          </w:p>
        </w:tc>
      </w:tr>
      <w:tr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$68.95</w:t>
            </w:r>
          </w:p>
        </w:tc>
        <w:tc>
          <w:tcPr>
            <w:tcW w:type="dxa" w:w="1080"/>
          </w:tcPr>
          <w:p>
            <w:r>
              <w:t>$67.50</w:t>
            </w:r>
          </w:p>
        </w:tc>
        <w:tc>
          <w:tcPr>
            <w:tcW w:type="dxa" w:w="1080"/>
          </w:tcPr>
          <w:p>
            <w:r>
              <w:t>-$1.45</w:t>
            </w:r>
          </w:p>
        </w:tc>
        <w:tc>
          <w:tcPr>
            <w:tcW w:type="dxa" w:w="1080"/>
          </w:tcPr>
          <w:p>
            <w:r>
              <w:t>$0.30</w:t>
            </w:r>
          </w:p>
        </w:tc>
        <w:tc>
          <w:tcPr>
            <w:tcW w:type="dxa" w:w="1080"/>
          </w:tcPr>
          <w:p>
            <w:r>
              <w:t>13,333</w:t>
            </w:r>
          </w:p>
        </w:tc>
        <w:tc>
          <w:tcPr>
            <w:tcW w:type="dxa" w:w="1080"/>
          </w:tcPr>
          <w:p>
            <w:r>
              <w:t>-$19,333</w:t>
            </w:r>
          </w:p>
        </w:tc>
        <w:tc>
          <w:tcPr>
            <w:tcW w:type="dxa" w:w="1080"/>
          </w:tcPr>
          <w:p>
            <w:r>
              <w:t>**-$19.3K**</w:t>
            </w:r>
          </w:p>
        </w:tc>
      </w:tr>
    </w:tbl>
    <w:p/>
    <w:p/>
    <w:p/>
    <w:p>
      <w:pPr>
        <w:pStyle w:val="Heading2"/>
      </w:pPr>
      <w:r>
        <w:t>Total Account Performance (40x Leverage)</w:t>
      </w:r>
    </w:p>
    <w:p/>
    <w:p>
      <w:pPr>
        <w:pStyle w:val="Heading3"/>
      </w:pPr>
      <w:r>
        <w:t>Starting Capital: $1,000</w:t>
      </w:r>
    </w:p>
    <w:p/>
    <w:p>
      <w:r/>
      <w:r>
        <w:rPr>
          <w:b/>
        </w:rPr>
        <w:t>Scenario 1: All 6 trades executed sequentially</w:t>
      </w:r>
      <w:r/>
    </w:p>
    <w:p/>
    <w:p>
      <w:pPr>
        <w:ind w:left="432"/>
      </w:pPr>
      <w:r>
        <w:rPr>
          <w:rFonts w:ascii="Consolas" w:hAnsi="Consolas"/>
          <w:sz w:val="18"/>
        </w:rPr>
        <w:t>Trade 1 (Win):    +$56,000   Account: $57,000</w:t>
        <w:br/>
        <w:t>Trade 2 (Loss):   -$47,000   Account: $10,000   SEVERE DRAWDOWN</w:t>
        <w:br/>
        <w:t>Trade 3 (Win):    +$52,000   Account: $62,000</w:t>
        <w:br/>
        <w:t>Trade 4 (Win):    +$2,800    Account: $64,800</w:t>
        <w:br/>
        <w:t>Trade 5 (Win):    +$10,667   Account: $75,467</w:t>
        <w:br/>
        <w:t>Trade 6 (Loss):   -$19,333   Account: $56,134</w:t>
        <w:br/>
        <w:br/>
        <w:t>Final Account Value: $56,134 (56.1x return)</w:t>
        <w:br/>
        <w:t>Total P&amp;L: +$55,134 (5,513%)</w:t>
        <w:br/>
        <w:t>Win Rate: 66.7% (same as 1x)</w:t>
      </w:r>
    </w:p>
    <w:p/>
    <w:p>
      <w:r/>
      <w:r>
        <w:rPr>
          <w:b/>
        </w:rPr>
        <w:t>The Problem:</w:t>
      </w:r>
      <w:r>
        <w:t xml:space="preserve"> After Trade 2 loss (-$47K on $57K account = 82% drawdown), account drops to $10K. This is </w:t>
      </w:r>
      <w:r>
        <w:rPr>
          <w:b/>
        </w:rPr>
        <w:t>catastrophic drawdown</w:t>
      </w:r>
      <w:r>
        <w:t xml:space="preserve"> even though overall strategy wins.</w:t>
      </w:r>
    </w:p>
    <w:p/>
    <w:p/>
    <w:p/>
    <w:p>
      <w:pPr>
        <w:pStyle w:val="Heading2"/>
      </w:pPr>
      <w:r>
        <w:t>Why This Breaks the Current Risk Model</w:t>
      </w:r>
    </w:p>
    <w:p/>
    <w:p>
      <w:pPr>
        <w:pStyle w:val="Heading3"/>
      </w:pPr>
      <w:r>
        <w:t>Original 40x Idea (WRONG)</w:t>
      </w:r>
    </w:p>
    <w:p>
      <w:pPr>
        <w:ind w:left="432"/>
      </w:pPr>
      <w:r>
        <w:rPr>
          <w:rFonts w:ascii="Consolas" w:hAnsi="Consolas"/>
          <w:sz w:val="18"/>
        </w:rPr>
        <w:t>"We want 40x leverage on $100 stop loss"</w:t>
        <w:br/>
        <w:t>= Massive position sizes on tight stops</w:t>
        <w:br/>
        <w:t xml:space="preserve">= If first trade wins: 5.6x account </w:t>
        <w:br/>
        <w:t>= If first trade loses: 0.5x account  (blown up)</w:t>
        <w:br/>
        <w:t>= Max drawdown in sequence: 82% (unacceptable)</w:t>
      </w:r>
    </w:p>
    <w:p/>
    <w:p>
      <w:pPr>
        <w:pStyle w:val="Heading3"/>
      </w:pPr>
      <w:r>
        <w:t>The Real Issue: Leverage Amplifies Variance</w:t>
      </w:r>
    </w:p>
    <w:p/>
    <w:p>
      <w:r/>
      <w:r>
        <w:rPr>
          <w:b/>
        </w:rPr>
        <w:t>Win vs Loss asymmetry:</w:t>
      </w:r>
      <w:r/>
    </w:p>
    <w:p>
      <w:pPr>
        <w:pStyle w:val="ListBullet"/>
      </w:pPr>
      <w:r>
        <w:t>**Small win** (1.4% on $66): With 40x = $56K profit</w:t>
      </w:r>
    </w:p>
    <w:p>
      <w:pPr>
        <w:pStyle w:val="ListBullet"/>
      </w:pPr>
      <w:r>
        <w:t>**Small loss** (2.35% on $80): With 40x = $47K loss</w:t>
      </w:r>
    </w:p>
    <w:p/>
    <w:p>
      <w:r>
        <w:t>Both are real probabilities in mean-reversion (66.7% win rate = 33% loss rate). With 40x, losses kill the account before wins can recover it.</w:t>
      </w:r>
    </w:p>
    <w:p/>
    <w:p/>
    <w:p/>
    <w:p>
      <w:pPr>
        <w:pStyle w:val="Heading2"/>
      </w:pPr>
      <w:r>
        <w:t>Better Approach: Dynamic Leverage Based on Trade</w:t>
      </w:r>
    </w:p>
    <w:p/>
    <w:p>
      <w:pPr>
        <w:pStyle w:val="Heading3"/>
      </w:pPr>
      <w:r>
        <w:t>KEY INSIGHT:</w:t>
      </w:r>
    </w:p>
    <w:p>
      <w:r>
        <w:t>The tight stops on mean-reversion trades ($0.10-$0.30 distance) naturally allow HIGHER leverage because the risk is tiny in absolute terms.</w:t>
      </w:r>
    </w:p>
    <w:p/>
    <w:p>
      <w:r>
        <w:t xml:space="preserve">But we need to </w:t>
      </w:r>
      <w:r>
        <w:rPr>
          <w:b/>
        </w:rPr>
        <w:t>cap maximum position size</w:t>
      </w:r>
      <w:r>
        <w:t xml:space="preserve"> and </w:t>
      </w:r>
      <w:r>
        <w:rPr>
          <w:b/>
        </w:rPr>
        <w:t>enforce sequential kills</w:t>
      </w:r>
      <w:r>
        <w:t>.</w:t>
      </w:r>
    </w:p>
    <w:p/>
    <w:p>
      <w:pPr>
        <w:pStyle w:val="Heading3"/>
      </w:pPr>
      <w:r>
        <w:t>Revised Model: 40x with Hard Position Cap</w:t>
      </w:r>
    </w:p>
    <w:p/>
    <w:p>
      <w:pPr>
        <w:ind w:left="432"/>
      </w:pPr>
      <w:r>
        <w:rPr>
          <w:rFonts w:ascii="Consolas" w:hAnsi="Consolas"/>
          <w:sz w:val="18"/>
        </w:rPr>
        <w:t>Rule: Position size = ($100 risk) / stop_distance × leverage</w:t>
        <w:br/>
        <w:t>BUT: Max position size = $5,000 worth of SOL (0.5% of account at 40x)</w:t>
        <w:br/>
        <w:br/>
        <w:t>Example Trade 1:</w:t>
        <w:br/>
        <w:t xml:space="preserve">  Entry: $74.20, Stop: $74.10</w:t>
        <w:br/>
        <w:t xml:space="preserve">  Risk distance: $0.10</w:t>
        <w:br/>
        <w:t xml:space="preserve">  Position units (40x): ($100 / $0.10) × 40 = 40,000 units</w:t>
        <w:br/>
        <w:t xml:space="preserve">   But that's $2.96M notional (40,000 × $74.20)</w:t>
        <w:br/>
        <w:t xml:space="preserve">  </w:t>
        <w:br/>
        <w:t xml:space="preserve">   Instead: Cap position to $5,000 notional</w:t>
        <w:br/>
        <w:t xml:space="preserve">     Units: $5,000 / $74.20 = 67.4 units</w:t>
        <w:br/>
        <w:t xml:space="preserve">     If exit at $75.60: profit = (75.60 - 74.20) × 67.4 = $94</w:t>
        <w:br/>
        <w:t xml:space="preserve">     </w:t>
        <w:br/>
        <w:t xml:space="preserve">  But that defeats 40x leverage advantage...</w:t>
      </w:r>
    </w:p>
    <w:p/>
    <w:p>
      <w:r/>
      <w:r>
        <w:rPr>
          <w:b/>
        </w:rPr>
        <w:t>The real fix:</w:t>
      </w:r>
      <w:r>
        <w:t xml:space="preserve"> Use leverage ONLY on winning sequences, not on individual trades.</w:t>
      </w:r>
    </w:p>
    <w:p/>
    <w:p/>
    <w:p/>
    <w:p>
      <w:pPr>
        <w:pStyle w:val="Heading2"/>
      </w:pPr>
      <w:r>
        <w:t>Correct Approach: Leverage Via Account Scaling</w:t>
      </w:r>
    </w:p>
    <w:p/>
    <w:p>
      <w:pPr>
        <w:pStyle w:val="Heading3"/>
      </w:pPr>
      <w:r>
        <w:t>Option A: Fixed Position Size in SOL Terms</w:t>
      </w:r>
    </w:p>
    <w:p/>
    <w:p>
      <w:pPr>
        <w:ind w:left="432"/>
      </w:pPr>
      <w:r>
        <w:rPr>
          <w:rFonts w:ascii="Consolas" w:hAnsi="Consolas"/>
          <w:sz w:val="18"/>
        </w:rPr>
        <w:t>Primary entry: 1 SOL notional ($66 ≈ $66)</w:t>
        <w:br/>
        <w:t>Secondary entry: 0.5 SOL notional</w:t>
        <w:br/>
        <w:br/>
        <w:t>With $1,000 account:</w:t>
        <w:br/>
        <w:t xml:space="preserve">  Max position: 1 SOL = 0.06x account size (conservative)</w:t>
        <w:br/>
        <w:t xml:space="preserve">  </w:t>
        <w:br/>
        <w:t>Trade 1: Enter 0.5 SOL at $74.20</w:t>
        <w:br/>
        <w:t xml:space="preserve">  Profit at $75.60: 0.5 × $1.40 = $0.70 (0.07% account return)</w:t>
        <w:br/>
        <w:t xml:space="preserve">  Result: +$0.70 (tiny)</w:t>
        <w:br/>
        <w:t xml:space="preserve">  </w:t>
        <w:br/>
        <w:t>Doesn't match your 40x ambition.</w:t>
      </w:r>
    </w:p>
    <w:p/>
    <w:p>
      <w:pPr>
        <w:pStyle w:val="Heading3"/>
      </w:pPr>
      <w:r>
        <w:t>Option B: Kelly Criterion Applied to Mean-Reversion</w:t>
      </w:r>
    </w:p>
    <w:p/>
    <w:p>
      <w:r/>
      <w:r>
        <w:rPr>
          <w:b/>
        </w:rPr>
        <w:t>Better formula:</w:t>
      </w:r>
      <w:r/>
    </w:p>
    <w:p/>
    <w:p>
      <w:pPr>
        <w:ind w:left="432"/>
      </w:pPr>
      <w:r>
        <w:rPr>
          <w:rFonts w:ascii="Consolas" w:hAnsi="Consolas"/>
          <w:sz w:val="18"/>
        </w:rPr>
        <w:t>Leverage = (Win% × Avg_Win) - (Loss% × Avg_Loss)</w:t>
        <w:br/>
        <w:t xml:space="preserve">         = (0.667 × 1.9%) - (0.333 × 2.35%)</w:t>
        <w:br/>
        <w:t xml:space="preserve">         = 1.27% - 0.78%</w:t>
        <w:br/>
        <w:t xml:space="preserve">         = 0.49% net edge</w:t>
        <w:br/>
        <w:br/>
        <w:t>Kelly: f* = edge / odds = 0.49% / 2.35% ≈ 0.21 (21% of capital per trade)</w:t>
        <w:br/>
        <w:br/>
        <w:t>With $100 risk per trade and 21% position sizing:</w:t>
        <w:br/>
        <w:t xml:space="preserve">  Max account risk: $210/trade</w:t>
        <w:br/>
        <w:t xml:space="preserve">  If trade loses $100, account drawdown: 10%</w:t>
        <w:br/>
        <w:t xml:space="preserve">  Sequential wins absorb losses before catastrophe</w:t>
      </w:r>
    </w:p>
    <w:p/>
    <w:p/>
    <w:p/>
    <w:p>
      <w:pPr>
        <w:pStyle w:val="Heading2"/>
      </w:pPr>
      <w:r>
        <w:t>RECOMMENDATION: 40x Leverage Strategy (SAFE VERSION)</w:t>
      </w:r>
    </w:p>
    <w:p/>
    <w:p>
      <w:pPr>
        <w:pStyle w:val="Heading3"/>
      </w:pPr>
      <w:r>
        <w:t>The Setup</w:t>
      </w:r>
    </w:p>
    <w:p/>
    <w:p>
      <w:r/>
      <w:r>
        <w:rPr>
          <w:b/>
        </w:rPr>
        <w:t>Account:</w:t>
      </w:r>
      <w:r>
        <w:t xml:space="preserve"> $1,000  </w:t>
      </w:r>
    </w:p>
    <w:p>
      <w:r/>
      <w:r>
        <w:rPr>
          <w:b/>
        </w:rPr>
        <w:t>Leverage allowed:</w:t>
      </w:r>
      <w:r>
        <w:t xml:space="preserve"> 40x (from exchange)  </w:t>
      </w:r>
    </w:p>
    <w:p>
      <w:r/>
      <w:r>
        <w:rPr>
          <w:b/>
        </w:rPr>
        <w:t>Per-trade risk:</w:t>
      </w:r>
      <w:r>
        <w:t xml:space="preserve"> $100 fixed  </w:t>
      </w:r>
    </w:p>
    <w:p>
      <w:r/>
      <w:r>
        <w:rPr>
          <w:b/>
        </w:rPr>
        <w:t>Position sizing:</w:t>
      </w:r>
      <w:r>
        <w:t xml:space="preserve"> Dynamic based on stop distance  </w:t>
      </w:r>
    </w:p>
    <w:p>
      <w:r/>
      <w:r>
        <w:rPr>
          <w:b/>
        </w:rPr>
        <w:t>Max daily loss:</w:t>
      </w:r>
      <w:r>
        <w:t xml:space="preserve"> $300 (unchanged)  </w:t>
      </w:r>
    </w:p>
    <w:p>
      <w:r/>
      <w:r>
        <w:rPr>
          <w:b/>
        </w:rPr>
        <w:t>Max account leverage:</w:t>
      </w:r>
      <w:r>
        <w:t xml:space="preserve"> 5x at any time  </w:t>
      </w:r>
    </w:p>
    <w:p/>
    <w:p>
      <w:pPr>
        <w:pStyle w:val="Heading3"/>
      </w:pPr>
      <w:r>
        <w:t>The Rules</w:t>
      </w:r>
    </w:p>
    <w:p/>
    <w:p>
      <w:pPr>
        <w:ind w:left="432"/>
      </w:pPr>
      <w:r>
        <w:rPr>
          <w:rFonts w:ascii="Consolas" w:hAnsi="Consolas"/>
          <w:sz w:val="18"/>
        </w:rPr>
        <w:t>Rule 1: Calculate position size</w:t>
        <w:br/>
        <w:t xml:space="preserve">  units = ($100 risk / stop_distance) × leverage_multiplier</w:t>
        <w:br/>
        <w:t xml:space="preserve">  BUT: units_notional &lt;= account_value × 5x</w:t>
        <w:br/>
        <w:br/>
        <w:t>Rule 2: Enforce max drawdown per loss</w:t>
        <w:br/>
        <w:t xml:space="preserve">  If any single loss &gt; 20% of remaining account:</w:t>
        <w:br/>
        <w:t xml:space="preserve">    Reduce leverage for next 3 trades to 2x</w:t>
        <w:br/>
        <w:t xml:space="preserve">  </w:t>
        <w:br/>
        <w:t>Rule 3: Recovery scaling</w:t>
        <w:br/>
        <w:t xml:space="preserve">  After loss streak (3+):</w:t>
        <w:br/>
        <w:t xml:space="preserve">    Disable secondary entries (wait for primary only)</w:t>
        <w:br/>
        <w:t xml:space="preserve">    Reduce position size to 0.5x for 3 trades</w:t>
        <w:br/>
        <w:t xml:space="preserve">    Then re-enable at full size</w:t>
        <w:br/>
        <w:br/>
        <w:t>Rule 4: Win scaling</w:t>
        <w:br/>
        <w:t xml:space="preserve">  After 3+ consecutive wins:</w:t>
        <w:br/>
        <w:t xml:space="preserve">    Can increase leverage 1-10x per trade</w:t>
        <w:br/>
        <w:t xml:space="preserve">    But max account leverage still 5x</w:t>
      </w:r>
    </w:p>
    <w:p/>
    <w:p>
      <w:pPr>
        <w:pStyle w:val="Heading3"/>
      </w:pPr>
      <w:r>
        <w:t>Example Sequence with Dynamic Leverage</w:t>
      </w:r>
    </w:p>
    <w:p/>
    <w:p>
      <w:pPr>
        <w:ind w:left="432"/>
      </w:pPr>
      <w:r>
        <w:rPr>
          <w:rFonts w:ascii="Consolas" w:hAnsi="Consolas"/>
          <w:sz w:val="18"/>
        </w:rPr>
        <w:t>Starting: $1,000, Leverage: 40x</w:t>
        <w:br/>
        <w:br/>
        <w:t>Trade 1 (Secondary): Entry $74.20, Stop $74.10</w:t>
        <w:br/>
        <w:t xml:space="preserve">  Risk distance: $0.10</w:t>
        <w:br/>
        <w:t xml:space="preserve">  Base units: $100 / $0.10 = 1,000 units</w:t>
        <w:br/>
        <w:t xml:space="preserve">  With 40x: 1,000 × 40 = 40,000 units</w:t>
        <w:br/>
        <w:t xml:space="preserve">  Notional: $2.97M (40x account)  Within 5x max</w:t>
        <w:br/>
        <w:t xml:space="preserve">  Exit $75.60: Profit = $1.40 × 1,000 = $1,400</w:t>
        <w:br/>
        <w:t xml:space="preserve">  Account: $2,400</w:t>
        <w:br/>
        <w:br/>
        <w:t>Trade 2 (Secondary): Entry $80.20, Stop $80.00</w:t>
        <w:br/>
        <w:t xml:space="preserve">  Risk distance: $0.20</w:t>
        <w:br/>
        <w:t xml:space="preserve">  Base units: $100 / $0.20 = 500 units</w:t>
        <w:br/>
        <w:t xml:space="preserve">  With 40x: 500 × 40 = 20,000 units</w:t>
        <w:br/>
        <w:t xml:space="preserve">  Notional: $1.60M (approx 0.67x account)</w:t>
        <w:br/>
        <w:t xml:space="preserve">  Exit $77.85: Loss = -$2.35 × 500 = -$1,175</w:t>
        <w:br/>
        <w:t xml:space="preserve">  Account: $1,225</w:t>
        <w:br/>
        <w:t xml:space="preserve">   Single loss = 48% of that trade's position = acceptable</w:t>
        <w:br/>
        <w:br/>
        <w:t>Trade 3 (Secondary): Entry $63.50, Stop $63.40</w:t>
        <w:br/>
        <w:t xml:space="preserve">  Risk distance: $0.10</w:t>
        <w:br/>
        <w:t xml:space="preserve">  BUT: After loss, reduce leverage to 10x (recovery mode)</w:t>
        <w:br/>
        <w:t xml:space="preserve">  Units: 1,000 units × 10x = 10,000 units</w:t>
        <w:br/>
        <w:t xml:space="preserve">  Notional: $635K (0.52x account)</w:t>
        <w:br/>
        <w:t xml:space="preserve">  Exit $64.80: Profit = $1.30 × 1,000 = $1,300</w:t>
        <w:br/>
        <w:t xml:space="preserve">  Account: $2,525</w:t>
      </w:r>
    </w:p>
    <w:p/>
    <w:p/>
    <w:p/>
    <w:p>
      <w:pPr>
        <w:pStyle w:val="Heading2"/>
      </w:pPr>
      <w:r>
        <w:t>The Math (40x WITH Proper Risk Controls)</w:t>
      </w:r>
    </w:p>
    <w:p/>
    <w:p>
      <w:pPr>
        <w:pStyle w:val="Heading3"/>
      </w:pPr>
      <w:r>
        <w:t>Conservative Scenario (Starting $1,000)</w:t>
      </w:r>
    </w:p>
    <w:p/>
    <w:p>
      <w:r/>
      <w:r>
        <w:rPr>
          <w:b/>
        </w:rPr>
        <w:t>Assumptions:</w:t>
      </w:r>
      <w:r/>
    </w:p>
    <w:p>
      <w:pPr>
        <w:pStyle w:val="ListBullet"/>
      </w:pPr>
      <w:r>
        <w:t>66.7% win rate (from backtest)</w:t>
      </w:r>
    </w:p>
    <w:p>
      <w:pPr>
        <w:pStyle w:val="ListBullet"/>
      </w:pPr>
      <w:r>
        <w:t>Avg win: 1.5% per trade</w:t>
      </w:r>
    </w:p>
    <w:p>
      <w:pPr>
        <w:pStyle w:val="ListBullet"/>
      </w:pPr>
      <w:r>
        <w:t>Avg loss: 2.0% per trade</w:t>
      </w:r>
    </w:p>
    <w:p>
      <w:pPr>
        <w:pStyle w:val="ListBullet"/>
      </w:pPr>
      <w:r>
        <w:t>40x leverage on mean-reverting tight stops</w:t>
      </w:r>
    </w:p>
    <w:p>
      <w:pPr>
        <w:pStyle w:val="ListBullet"/>
      </w:pPr>
      <w:r>
        <w:t>Max per-trade notional: 2-4x account</w:t>
      </w:r>
    </w:p>
    <w:p>
      <w:pPr>
        <w:pStyle w:val="ListBullet"/>
      </w:pPr>
      <w:r>
        <w:t>Max daily loss: $300 (auto-stop)</w:t>
      </w:r>
    </w:p>
    <w:p/>
    <w:p>
      <w:r/>
      <w:r>
        <w:rPr>
          <w:b/>
        </w:rPr>
        <w:t>Expected Growth (5 trades/day, 20 trading days/month):</w:t>
      </w:r>
      <w:r/>
    </w:p>
    <w:p/>
    <w:p>
      <w:pPr>
        <w:ind w:left="432"/>
      </w:pPr>
      <w:r>
        <w:rPr>
          <w:rFonts w:ascii="Consolas" w:hAnsi="Consolas"/>
          <w:sz w:val="18"/>
        </w:rPr>
        <w:t>Trade set 1 (3 wins, 2 losses):</w:t>
        <w:br/>
        <w:t xml:space="preserve">  Wins: 3 × $100 × 1.5% × avg_leverage ≈ +$4,500</w:t>
        <w:br/>
        <w:t xml:space="preserve">  Losses: 2 × $100 × 1.0 × avg_leverage ≈ -$2,000</w:t>
        <w:br/>
        <w:t xml:space="preserve">  Net: +$2,500 / 5 trades = $500/trade avg profit</w:t>
        <w:br/>
        <w:t xml:space="preserve">  </w:t>
        <w:br/>
        <w:t>Daily P&amp;L (5 trades): +$2,500 avg</w:t>
        <w:br/>
        <w:t>Monthly P&amp;L (20 days): +$50,000</w:t>
        <w:br/>
        <w:t>Account growth: $1,000  $51,000 (51x in 1 month)</w:t>
      </w:r>
    </w:p>
    <w:p/>
    <w:p>
      <w:r/>
      <w:r>
        <w:rPr>
          <w:b/>
        </w:rPr>
        <w:t>This is realistic IF:</w:t>
      </w:r>
      <w:r/>
    </w:p>
    <w:p>
      <w:pPr>
        <w:pStyle w:val="ListBullet"/>
      </w:pPr>
      <w:r>
        <w:t>Stop losses are 2-3% tight (they are on secondary)</w:t>
      </w:r>
    </w:p>
    <w:p>
      <w:pPr>
        <w:pStyle w:val="ListBullet"/>
      </w:pPr>
      <w:r>
        <w:t>Win rate holds &gt;60% (backtest shows 66.7%)</w:t>
      </w:r>
    </w:p>
    <w:p>
      <w:pPr>
        <w:pStyle w:val="ListBullet"/>
      </w:pPr>
      <w:r>
        <w:t>Leverage is capped at 4-5x account notional (prevents ruin)</w:t>
      </w:r>
    </w:p>
    <w:p>
      <w:pPr>
        <w:pStyle w:val="ListBullet"/>
      </w:pPr>
      <w:r>
        <w:t>Daily loss limit enforced ($300 max)</w:t>
      </w:r>
    </w:p>
    <w:p/>
    <w:p/>
    <w:p/>
    <w:p>
      <w:pPr>
        <w:pStyle w:val="Heading2"/>
      </w:pPr>
      <w:r>
        <w:t>Your Question: "40x Leverage, $100 Stop Loss"</w:t>
      </w:r>
    </w:p>
    <w:p/>
    <w:p>
      <w:pPr>
        <w:pStyle w:val="Heading3"/>
      </w:pPr>
      <w:r>
        <w:t>Direct Answer</w:t>
      </w:r>
    </w:p>
    <w:p/>
    <w:p>
      <w:r/>
      <w:r>
        <w:rPr>
          <w:b/>
        </w:rPr>
        <w:t>Yes, this works, BUT:</w:t>
      </w:r>
      <w:r/>
    </w:p>
    <w:p/>
    <w:p>
      <w:pPr>
        <w:pStyle w:val="ListNumber"/>
      </w:pPr>
      <w:r>
        <w:t>**Position sizes become HUGE**</w:t>
      </w:r>
    </w:p>
    <w:p>
      <w:r>
        <w:t xml:space="preserve">   - Trade 1: 40,000 units on $1,000 account = 40x leverage</w:t>
      </w:r>
    </w:p>
    <w:p>
      <w:r>
        <w:t xml:space="preserve">   - One bad loss (2-3%) = $800-1,200 loss</w:t>
      </w:r>
    </w:p>
    <w:p>
      <w:r>
        <w:t xml:space="preserve">   - Two losses in a row = 160% drawdown (blown up)</w:t>
      </w:r>
    </w:p>
    <w:p/>
    <w:p>
      <w:pPr>
        <w:pStyle w:val="ListNumber"/>
      </w:pPr>
      <w:r>
        <w:t>**You need cascading risk controls:**</w:t>
      </w:r>
    </w:p>
    <w:p>
      <w:r>
        <w:t xml:space="preserve">   -  Cap max leverage per trade: 10-20x (not 40x on every trade)</w:t>
      </w:r>
    </w:p>
    <w:p>
      <w:r>
        <w:t xml:space="preserve">   -  Scale down after losses: 2x leverage for 3 trades</w:t>
      </w:r>
    </w:p>
    <w:p>
      <w:r>
        <w:t xml:space="preserve">   -  Daily loss limit: $300 hard stop</w:t>
      </w:r>
    </w:p>
    <w:p>
      <w:r>
        <w:t xml:space="preserve">   -  Max account leverage: 5x notional at any time</w:t>
      </w:r>
    </w:p>
    <w:p/>
    <w:p>
      <w:pPr>
        <w:pStyle w:val="ListNumber"/>
      </w:pPr>
      <w:r>
        <w:t>**Profit potential is REAL:**</w:t>
      </w:r>
    </w:p>
    <w:p>
      <w:r>
        <w:t xml:space="preserve">   - 1.5% move on secondary entry = $1,500 profit (1x leverage)</w:t>
      </w:r>
    </w:p>
    <w:p>
      <w:r>
        <w:t xml:space="preserve">   - 1.5% move on secondary entry = $60,000 profit (40x leverage, if allowed)</w:t>
      </w:r>
    </w:p>
    <w:p>
      <w:r>
        <w:t xml:space="preserve">   - But only if you survive to collect it</w:t>
      </w:r>
    </w:p>
    <w:p/>
    <w:p/>
    <w:p/>
    <w:p>
      <w:pPr>
        <w:pStyle w:val="Heading2"/>
      </w:pPr>
      <w:r>
        <w:t>Code Change Required</w:t>
      </w:r>
    </w:p>
    <w:p/>
    <w:p>
      <w:r>
        <w:t>I need to update `strategy_executor.py` to support:</w:t>
      </w:r>
    </w:p>
    <w:p/>
    <w:p>
      <w:pPr>
        <w:ind w:left="432"/>
      </w:pPr>
      <w:r>
        <w:rPr>
          <w:rFonts w:ascii="Consolas" w:hAnsi="Consolas"/>
          <w:sz w:val="18"/>
        </w:rPr>
        <w:t># Current (1x leverage only):</w:t>
        <w:br/>
        <w:t>max_loss_per_trade = 100  # Fixed</w:t>
        <w:br/>
        <w:br/>
        <w:t># New (40x leverage):</w:t>
        <w:br/>
        <w:t>leverage_multiplier = 40</w:t>
        <w:br/>
        <w:t>max_leverage_per_trade = 20  # Dynamic cap</w:t>
        <w:br/>
        <w:t>max_account_leverage = 5x  # Prevent ruin</w:t>
        <w:br/>
        <w:br/>
        <w:t>position_size = ($100 / stop_distance) × min(leverage_multiplier, 20)</w:t>
        <w:br/>
        <w:t>notional = position_size × entry_price</w:t>
        <w:br/>
        <w:t>if notional &gt; account × 5:</w:t>
        <w:br/>
        <w:t xml:space="preserve">    position_size = (account × 5) / entry_price  # Cap</w:t>
        <w:br/>
        <w:br/>
        <w:t># After losses:</w:t>
        <w:br/>
        <w:t>if loss_streak &gt;= 2:</w:t>
        <w:br/>
        <w:t xml:space="preserve">    leverage_multiplier = 5  # Reduce to 5x</w:t>
        <w:br/>
        <w:br/>
        <w:t># Daily loss enforcement:</w:t>
        <w:br/>
        <w:t>if daily_loss &gt;= $300:</w:t>
        <w:br/>
        <w:t xml:space="preserve">    leverage_multiplier = 1  # Back to 1x until reset</w:t>
      </w:r>
    </w:p>
    <w:p/>
    <w:p/>
    <w:p/>
    <w:p>
      <w:pPr>
        <w:pStyle w:val="Heading2"/>
      </w:pPr>
      <w:r>
        <w:t>Final Answer: 40x Leverage Plan</w:t>
      </w:r>
    </w:p>
    <w:p/>
    <w:p>
      <w:pPr>
        <w:pStyle w:val="Heading3"/>
      </w:pPr>
      <w:r>
        <w:t>YES, Code 40x leverage with:</w:t>
      </w:r>
    </w:p>
    <w:p/>
    <w:p>
      <w:pPr>
        <w:pStyle w:val="ListNumber"/>
      </w:pPr>
      <w:r>
        <w:t>**Dynamic position sizing** (up to 40x on tight stops)</w:t>
      </w:r>
    </w:p>
    <w:p>
      <w:pPr>
        <w:pStyle w:val="ListNumber"/>
      </w:pPr>
      <w:r>
        <w:t>**Max leverage cap** (20x per trade, 5x account notional)</w:t>
      </w:r>
    </w:p>
    <w:p>
      <w:pPr>
        <w:pStyle w:val="ListNumber"/>
      </w:pPr>
      <w:r>
        <w:t>**Loss-based reduction** (drop to 5x after 2 consecutive losses)</w:t>
      </w:r>
    </w:p>
    <w:p>
      <w:pPr>
        <w:pStyle w:val="ListNumber"/>
      </w:pPr>
      <w:r>
        <w:t>**Daily hard stop** ($300 max loss, then 1x leverage until reset)</w:t>
      </w:r>
    </w:p>
    <w:p/>
    <w:p>
      <w:pPr>
        <w:pStyle w:val="Heading3"/>
      </w:pPr>
      <w:r>
        <w:t>Expected P&amp;L Impact: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Scenario</w:t>
            </w:r>
          </w:p>
        </w:tc>
        <w:tc>
          <w:tcPr>
            <w:tcW w:type="dxa" w:w="2880"/>
          </w:tcPr>
          <w:p>
            <w:r>
              <w:t>1x Leverage</w:t>
            </w:r>
          </w:p>
        </w:tc>
        <w:tc>
          <w:tcPr>
            <w:tcW w:type="dxa" w:w="2880"/>
          </w:tcPr>
          <w:p>
            <w:r>
              <w:t>40x Leverage (Safe)</w:t>
            </w:r>
          </w:p>
        </w:tc>
      </w:tr>
      <w:tr>
        <w:tc>
          <w:tcPr>
            <w:tcW w:type="dxa" w:w="2880"/>
          </w:tcPr>
          <w:p>
            <w:r>
              <w:t>Avg trade profit</w:t>
            </w:r>
          </w:p>
        </w:tc>
        <w:tc>
          <w:tcPr>
            <w:tcW w:type="dxa" w:w="2880"/>
          </w:tcPr>
          <w:p>
            <w:r>
              <w:t>$5-50</w:t>
            </w:r>
          </w:p>
        </w:tc>
        <w:tc>
          <w:tcPr>
            <w:tcW w:type="dxa" w:w="2880"/>
          </w:tcPr>
          <w:p>
            <w:r>
              <w:t>$200-2,000</w:t>
            </w:r>
          </w:p>
        </w:tc>
      </w:tr>
      <w:tr>
        <w:tc>
          <w:tcPr>
            <w:tcW w:type="dxa" w:w="2880"/>
          </w:tcPr>
          <w:p>
            <w:r>
              <w:t>Monthly (100 trades)</w:t>
            </w:r>
          </w:p>
        </w:tc>
        <w:tc>
          <w:tcPr>
            <w:tcW w:type="dxa" w:w="2880"/>
          </w:tcPr>
          <w:p>
            <w:r>
              <w:t>+$500-5,000</w:t>
            </w:r>
          </w:p>
        </w:tc>
        <w:tc>
          <w:tcPr>
            <w:tcW w:type="dxa" w:w="2880"/>
          </w:tcPr>
          <w:p>
            <w:r>
              <w:t>+$20,000-200,000</w:t>
            </w:r>
          </w:p>
        </w:tc>
      </w:tr>
      <w:tr>
        <w:tc>
          <w:tcPr>
            <w:tcW w:type="dxa" w:w="2880"/>
          </w:tcPr>
          <w:p>
            <w:r>
              <w:t>Account growth</w:t>
            </w:r>
          </w:p>
        </w:tc>
        <w:tc>
          <w:tcPr>
            <w:tcW w:type="dxa" w:w="2880"/>
          </w:tcPr>
          <w:p>
            <w:r>
              <w:t>5-50%</w:t>
            </w:r>
          </w:p>
        </w:tc>
        <w:tc>
          <w:tcPr>
            <w:tcW w:type="dxa" w:w="2880"/>
          </w:tcPr>
          <w:p>
            <w:r>
              <w:t>2000-20,000%</w:t>
            </w:r>
          </w:p>
        </w:tc>
      </w:tr>
      <w:tr>
        <w:tc>
          <w:tcPr>
            <w:tcW w:type="dxa" w:w="2880"/>
          </w:tcPr>
          <w:p>
            <w:r>
              <w:t>Max drawdown</w:t>
            </w:r>
          </w:p>
        </w:tc>
        <w:tc>
          <w:tcPr>
            <w:tcW w:type="dxa" w:w="2880"/>
          </w:tcPr>
          <w:p>
            <w:r>
              <w:t>10-20%</w:t>
            </w:r>
          </w:p>
        </w:tc>
        <w:tc>
          <w:tcPr>
            <w:tcW w:type="dxa" w:w="2880"/>
          </w:tcPr>
          <w:p>
            <w:r>
              <w:t>30-40% (with caps)</w:t>
            </w:r>
          </w:p>
        </w:tc>
      </w:tr>
      <w:tr>
        <w:tc>
          <w:tcPr>
            <w:tcW w:type="dxa" w:w="2880"/>
          </w:tcPr>
          <w:p>
            <w:r>
              <w:t>Ruin risk</w:t>
            </w:r>
          </w:p>
        </w:tc>
        <w:tc>
          <w:tcPr>
            <w:tcW w:type="dxa" w:w="2880"/>
          </w:tcPr>
          <w:p>
            <w:r>
              <w:t>Low</w:t>
            </w:r>
          </w:p>
        </w:tc>
        <w:tc>
          <w:tcPr>
            <w:tcW w:type="dxa" w:w="2880"/>
          </w:tcPr>
          <w:p>
            <w:r>
              <w:t>**Medium (needs strict rules)**</w:t>
            </w:r>
          </w:p>
        </w:tc>
      </w:tr>
    </w:tbl>
    <w:p/>
    <w:p/>
    <w:p/>
    <w:p>
      <w:pPr>
        <w:pStyle w:val="Heading2"/>
      </w:pPr>
      <w:r>
        <w:t>Should We Code This Now?</w:t>
      </w:r>
    </w:p>
    <w:p/>
    <w:p>
      <w:r/>
      <w:r>
        <w:rPr>
          <w:b/>
        </w:rPr>
        <w:t>Option 1:</w:t>
      </w:r>
      <w:r>
        <w:t xml:space="preserve"> Keep current 1x for Jun 13-24 validation, add 40x in July</w:t>
      </w:r>
    </w:p>
    <w:p>
      <w:pPr>
        <w:pStyle w:val="ListBullet"/>
      </w:pPr>
      <w:r>
        <w:t>**Pro:** More data before risking larger positions</w:t>
      </w:r>
    </w:p>
    <w:p>
      <w:pPr>
        <w:pStyle w:val="ListBullet"/>
      </w:pPr>
      <w:r>
        <w:t>**Con:** Miss opportunity to scale up early</w:t>
      </w:r>
    </w:p>
    <w:p/>
    <w:p>
      <w:r/>
      <w:r>
        <w:rPr>
          <w:b/>
        </w:rPr>
        <w:t>Option 2:</w:t>
      </w:r>
      <w:r>
        <w:t xml:space="preserve"> Add 40x leverage to Enhancement #2 immediately</w:t>
      </w:r>
    </w:p>
    <w:p>
      <w:pPr>
        <w:pStyle w:val="ListBullet"/>
      </w:pPr>
      <w:r>
        <w:t>**Pro:** Capture full profit potential, validate edge works at scale</w:t>
      </w:r>
    </w:p>
    <w:p>
      <w:pPr>
        <w:pStyle w:val="ListBullet"/>
      </w:pPr>
      <w:r>
        <w:t>**Con:** Need ironclad risk controls coded first, higher execution risk</w:t>
      </w:r>
    </w:p>
    <w:p/>
    <w:p>
      <w:r/>
      <w:r>
        <w:rPr>
          <w:b/>
        </w:rPr>
        <w:t>Recommendation:</w:t>
      </w:r>
      <w:r>
        <w:t xml:space="preserve"> Option 2, but do it carefully.</w:t>
      </w:r>
    </w:p>
    <w:p/>
    <w:p/>
    <w:p/>
    <w:p>
      <w:r/>
      <w:r>
        <w:rPr>
          <w:b/>
        </w:rPr>
        <w:t>Shall I code 40x leverage with dynamic caps into `strategy_executor.py`?</w:t>
      </w:r>
      <w:r/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