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Operational Controls Guide</w:t>
      </w:r>
    </w:p>
    <w:p>
      <w:pPr>
        <w:jc w:val="center"/>
      </w:pPr>
      <w:r>
        <w:rPr>
          <w:color w:val="888888"/>
          <w:sz w:val="18"/>
        </w:rPr>
        <w:t>Updated June 13, 2026</w:t>
      </w:r>
    </w:p>
    <w:p/>
    <w:p>
      <w:pPr>
        <w:pStyle w:val="Heading1"/>
      </w:pPr>
      <w:r>
        <w:t>Operational Controls - Live Trading Safety Guide</w:t>
      </w:r>
    </w:p>
    <w:p/>
    <w:p>
      <w:r>
        <w:t>This document describes the operational controls system that protects your trading during live execution.</w:t>
      </w:r>
    </w:p>
    <w:p/>
    <w:p>
      <w:pPr>
        <w:pStyle w:val="Heading2"/>
      </w:pPr>
      <w:r>
        <w:t>What Are Operational Controls?</w:t>
      </w:r>
    </w:p>
    <w:p/>
    <w:p>
      <w:r>
        <w:t>Operational controls are the safety systems that prevent catastrophic failures during live trading. They handle:</w:t>
      </w:r>
    </w:p>
    <w:p/>
    <w:p>
      <w:pPr>
        <w:pStyle w:val="ListBullet"/>
      </w:pPr>
      <w:r>
        <w:t>Manual halt (kill switch)</w:t>
      </w:r>
    </w:p>
    <w:p>
      <w:pPr>
        <w:pStyle w:val="ListBullet"/>
      </w:pPr>
      <w:r>
        <w:t>Emergency exit (flatten and stop)</w:t>
      </w:r>
    </w:p>
    <w:p>
      <w:pPr>
        <w:pStyle w:val="ListBullet"/>
      </w:pPr>
      <w:r>
        <w:t>Stale data detection (don't trade on old prices)</w:t>
      </w:r>
    </w:p>
    <w:p>
      <w:pPr>
        <w:pStyle w:val="ListBullet"/>
      </w:pPr>
      <w:r>
        <w:t>State reconciliation (verify bot and exchange are in sync)</w:t>
      </w:r>
    </w:p>
    <w:p>
      <w:pPr>
        <w:pStyle w:val="ListBullet"/>
      </w:pPr>
      <w:r>
        <w:t>Duplicate order prevention (no accidental 2x position)</w:t>
      </w:r>
    </w:p>
    <w:p>
      <w:pPr>
        <w:pStyle w:val="ListBullet"/>
      </w:pPr>
      <w:r>
        <w:t>Daily loss limits (additional safeguard)</w:t>
      </w:r>
    </w:p>
    <w:p>
      <w:pPr>
        <w:pStyle w:val="ListBullet"/>
      </w:pPr>
      <w:r>
        <w:t>Market data quality checks (detect bad data)</w:t>
      </w:r>
    </w:p>
    <w:p/>
    <w:p>
      <w:pPr>
        <w:pStyle w:val="Heading2"/>
      </w:pPr>
      <w:r>
        <w:t>Core Components</w:t>
      </w:r>
    </w:p>
    <w:p/>
    <w:p>
      <w:pPr>
        <w:pStyle w:val="Heading3"/>
      </w:pPr>
      <w:r>
        <w:t>Kill Switch</w:t>
      </w:r>
    </w:p>
    <w:p/>
    <w:p>
      <w:r>
        <w:t>Manual emergency halt. Can be engaged from:</w:t>
      </w:r>
    </w:p>
    <w:p>
      <w:pPr>
        <w:pStyle w:val="ListBullet"/>
      </w:pPr>
      <w:r>
        <w:t>Code (programmatic)</w:t>
      </w:r>
    </w:p>
    <w:p>
      <w:pPr>
        <w:pStyle w:val="ListBullet"/>
      </w:pPr>
      <w:r>
        <w:t>File trigger (external script)</w:t>
      </w:r>
    </w:p>
    <w:p>
      <w:pPr>
        <w:pStyle w:val="ListBullet"/>
      </w:pPr>
      <w:r>
        <w:t>API call</w:t>
      </w:r>
    </w:p>
    <w:p>
      <w:pPr>
        <w:pStyle w:val="ListBullet"/>
      </w:pPr>
      <w:r>
        <w:t>Command line</w:t>
      </w:r>
    </w:p>
    <w:p/>
    <w:p>
      <w:pPr>
        <w:ind w:left="432"/>
      </w:pPr>
      <w:r>
        <w:rPr>
          <w:rFonts w:ascii="Consolas" w:hAnsi="Consolas"/>
          <w:sz w:val="18"/>
        </w:rPr>
        <w:t>system.engage_kill_switch("Manual halt for investigation")</w:t>
        <w:br/>
        <w:t># Trading stops immediately</w:t>
      </w:r>
    </w:p>
    <w:p/>
    <w:p>
      <w:r/>
      <w:r>
        <w:rPr>
          <w:b/>
        </w:rPr>
        <w:t>What happens:</w:t>
      </w:r>
      <w:r/>
    </w:p>
    <w:p>
      <w:pPr>
        <w:pStyle w:val="ListBullet"/>
      </w:pPr>
      <w:r>
        <w:t>All pending orders cancelled</w:t>
      </w:r>
    </w:p>
    <w:p>
      <w:pPr>
        <w:pStyle w:val="ListBullet"/>
      </w:pPr>
      <w:r>
        <w:t>No new trades placed</w:t>
      </w:r>
    </w:p>
    <w:p>
      <w:pPr>
        <w:pStyle w:val="ListBullet"/>
      </w:pPr>
      <w:r>
        <w:t>System enters HALTED state</w:t>
      </w:r>
    </w:p>
    <w:p>
      <w:pPr>
        <w:pStyle w:val="ListBullet"/>
      </w:pPr>
      <w:r>
        <w:t>Reason logged for audit trail</w:t>
      </w:r>
    </w:p>
    <w:p/>
    <w:p>
      <w:r/>
      <w:r>
        <w:rPr>
          <w:b/>
        </w:rPr>
        <w:t>When to use:</w:t>
      </w:r>
      <w:r/>
    </w:p>
    <w:p>
      <w:pPr>
        <w:pStyle w:val="ListBullet"/>
      </w:pPr>
      <w:r>
        <w:t>Something feels wrong</w:t>
      </w:r>
    </w:p>
    <w:p>
      <w:pPr>
        <w:pStyle w:val="ListBullet"/>
      </w:pPr>
      <w:r>
        <w:t>Unexpected losses</w:t>
      </w:r>
    </w:p>
    <w:p>
      <w:pPr>
        <w:pStyle w:val="ListBullet"/>
      </w:pPr>
      <w:r>
        <w:t>Data anomalies</w:t>
      </w:r>
    </w:p>
    <w:p>
      <w:pPr>
        <w:pStyle w:val="ListBullet"/>
      </w:pPr>
      <w:r>
        <w:t>Exchange issues</w:t>
      </w:r>
    </w:p>
    <w:p/>
    <w:p>
      <w:pPr>
        <w:pStyle w:val="Heading3"/>
      </w:pPr>
      <w:r>
        <w:t>Flatten and Stop</w:t>
      </w:r>
    </w:p>
    <w:p/>
    <w:p>
      <w:r>
        <w:t>Exit all positions immediately, then stop trading.</w:t>
      </w:r>
    </w:p>
    <w:p/>
    <w:p>
      <w:pPr>
        <w:ind w:left="432"/>
      </w:pPr>
      <w:r>
        <w:rPr>
          <w:rFonts w:ascii="Consolas" w:hAnsi="Consolas"/>
          <w:sz w:val="18"/>
        </w:rPr>
        <w:t>system.engage_flatten_and_stop()</w:t>
        <w:br/>
        <w:t># Close all open trades</w:t>
        <w:br/>
        <w:t># Stop accepting new signals</w:t>
      </w:r>
    </w:p>
    <w:p/>
    <w:p>
      <w:r/>
      <w:r>
        <w:rPr>
          <w:b/>
        </w:rPr>
        <w:t>What happens:</w:t>
      </w:r>
      <w:r/>
    </w:p>
    <w:p>
      <w:pPr>
        <w:pStyle w:val="ListBullet"/>
      </w:pPr>
      <w:r>
        <w:t>All open positions closed at market</w:t>
      </w:r>
    </w:p>
    <w:p>
      <w:pPr>
        <w:pStyle w:val="ListBullet"/>
      </w:pPr>
      <w:r>
        <w:t>All pending orders cancelled</w:t>
      </w:r>
    </w:p>
    <w:p>
      <w:pPr>
        <w:pStyle w:val="ListBullet"/>
      </w:pPr>
      <w:r>
        <w:t>No new trades accepted</w:t>
      </w:r>
    </w:p>
    <w:p>
      <w:pPr>
        <w:pStyle w:val="ListBullet"/>
      </w:pPr>
      <w:r>
        <w:t>System enters FLATTEN_AND_STOP state</w:t>
      </w:r>
    </w:p>
    <w:p/>
    <w:p>
      <w:r/>
      <w:r>
        <w:rPr>
          <w:b/>
        </w:rPr>
        <w:t>When to use:</w:t>
      </w:r>
      <w:r/>
    </w:p>
    <w:p>
      <w:pPr>
        <w:pStyle w:val="ListBullet"/>
      </w:pPr>
      <w:r>
        <w:t>Emergency (exchange problem, data corruption, etc.)</w:t>
      </w:r>
    </w:p>
    <w:p>
      <w:pPr>
        <w:pStyle w:val="ListBullet"/>
      </w:pPr>
      <w:r>
        <w:t>Regime catastrophe (massive whipsaw)</w:t>
      </w:r>
    </w:p>
    <w:p>
      <w:pPr>
        <w:pStyle w:val="ListBullet"/>
      </w:pPr>
      <w:r>
        <w:t>Something obviously broken</w:t>
      </w:r>
    </w:p>
    <w:p/>
    <w:p>
      <w:pPr>
        <w:pStyle w:val="Heading3"/>
      </w:pPr>
      <w:r>
        <w:t>Stale Data Detection</w:t>
      </w:r>
    </w:p>
    <w:p/>
    <w:p>
      <w:r>
        <w:t>Prevents trading on prices older than X seconds.</w:t>
      </w:r>
    </w:p>
    <w:p/>
    <w:p>
      <w:pPr>
        <w:ind w:left="432"/>
      </w:pPr>
      <w:r>
        <w:rPr>
          <w:rFonts w:ascii="Consolas" w:hAnsi="Consolas"/>
          <w:sz w:val="18"/>
        </w:rPr>
        <w:t>system.stale_data.update(candle_timestamp)</w:t>
        <w:br/>
        <w:br/>
        <w:t># Before trading, check:</w:t>
        <w:br/>
        <w:t>can_trade, reason = system.check_can_trade()</w:t>
        <w:br/>
        <w:t>if not can_trade:</w:t>
        <w:br/>
        <w:t xml:space="preserve">    if "stale" in reason:</w:t>
        <w:br/>
        <w:t xml:space="preserve">        # Don't trade, wait for fresh data</w:t>
      </w:r>
    </w:p>
    <w:p/>
    <w:p>
      <w:r/>
      <w:r>
        <w:rPr>
          <w:b/>
        </w:rPr>
        <w:t>How it works:</w:t>
      </w:r>
      <w:r/>
    </w:p>
    <w:p>
      <w:pPr>
        <w:pStyle w:val="ListBullet"/>
      </w:pPr>
      <w:r>
        <w:t>Track timestamp of latest market data</w:t>
      </w:r>
    </w:p>
    <w:p>
      <w:pPr>
        <w:pStyle w:val="ListBullet"/>
      </w:pPr>
      <w:r>
        <w:t>Before each trade, check age</w:t>
      </w:r>
    </w:p>
    <w:p>
      <w:pPr>
        <w:pStyle w:val="ListBullet"/>
      </w:pPr>
      <w:r>
        <w:t>If older than threshold (default 5 seconds), halt trading</w:t>
      </w:r>
    </w:p>
    <w:p>
      <w:pPr>
        <w:pStyle w:val="ListBullet"/>
      </w:pPr>
      <w:r>
        <w:t>Logs warning message</w:t>
      </w:r>
    </w:p>
    <w:p/>
    <w:p>
      <w:r/>
      <w:r>
        <w:rPr>
          <w:b/>
        </w:rPr>
        <w:t>Why it matters:</w:t>
      </w:r>
      <w:r/>
    </w:p>
    <w:p>
      <w:pPr>
        <w:pStyle w:val="ListBullet"/>
      </w:pPr>
      <w:r>
        <w:t>Stale data = old prices = bad fill</w:t>
      </w:r>
    </w:p>
    <w:p>
      <w:pPr>
        <w:pStyle w:val="ListBullet"/>
      </w:pPr>
      <w:r>
        <w:t>Exchange may have already moved</w:t>
      </w:r>
    </w:p>
    <w:p>
      <w:pPr>
        <w:pStyle w:val="ListBullet"/>
      </w:pPr>
      <w:r>
        <w:t>Can cause losses from delayed entries</w:t>
      </w:r>
    </w:p>
    <w:p/>
    <w:p>
      <w:pPr>
        <w:pStyle w:val="Heading3"/>
      </w:pPr>
      <w:r>
        <w:t>State Reconciliation</w:t>
      </w:r>
    </w:p>
    <w:p/>
    <w:p>
      <w:r>
        <w:t>Verify bot's view of positions matches exchange's view.</w:t>
      </w:r>
    </w:p>
    <w:p/>
    <w:p>
      <w:pPr>
        <w:ind w:left="432"/>
      </w:pPr>
      <w:r>
        <w:rPr>
          <w:rFonts w:ascii="Consolas" w:hAnsi="Consolas"/>
          <w:sz w:val="18"/>
        </w:rPr>
        <w:t>bot_state = {"open_trades": 1, "notional_exposure": 5000}</w:t>
        <w:br/>
        <w:t>exchange_state = get_position_from_exchange()</w:t>
        <w:br/>
        <w:br/>
        <w:t>matches = system.state_reconciliation.reconcile(bot_state, exchange_state)</w:t>
        <w:br/>
        <w:br/>
        <w:t>if not matches:</w:t>
        <w:br/>
        <w:t xml:space="preserve">    system.engage_kill_switch("State mismatch detected")</w:t>
      </w:r>
    </w:p>
    <w:p/>
    <w:p>
      <w:r/>
      <w:r>
        <w:rPr>
          <w:b/>
        </w:rPr>
        <w:t>What it checks:</w:t>
      </w:r>
      <w:r/>
    </w:p>
    <w:p>
      <w:pPr>
        <w:pStyle w:val="ListBullet"/>
      </w:pPr>
      <w:r>
        <w:t>Number of open positions</w:t>
      </w:r>
    </w:p>
    <w:p>
      <w:pPr>
        <w:pStyle w:val="ListBullet"/>
      </w:pPr>
      <w:r>
        <w:t>Total notional exposure</w:t>
      </w:r>
    </w:p>
    <w:p>
      <w:pPr>
        <w:pStyle w:val="ListBullet"/>
      </w:pPr>
      <w:r>
        <w:t>Individual position sizes</w:t>
      </w:r>
    </w:p>
    <w:p>
      <w:pPr>
        <w:pStyle w:val="ListBullet"/>
      </w:pPr>
      <w:r>
        <w:t>Margin usage</w:t>
      </w:r>
    </w:p>
    <w:p/>
    <w:p>
      <w:r/>
      <w:r>
        <w:rPr>
          <w:b/>
        </w:rPr>
        <w:t>Why it matters:</w:t>
      </w:r>
      <w:r/>
    </w:p>
    <w:p>
      <w:pPr>
        <w:pStyle w:val="ListBullet"/>
      </w:pPr>
      <w:r>
        <w:t>Network failures can cause sync issues</w:t>
      </w:r>
    </w:p>
    <w:p>
      <w:pPr>
        <w:pStyle w:val="ListBullet"/>
      </w:pPr>
      <w:r>
        <w:t>If undetected, can cause over-leverage</w:t>
      </w:r>
    </w:p>
    <w:p>
      <w:pPr>
        <w:pStyle w:val="ListBullet"/>
      </w:pPr>
      <w:r>
        <w:t>Can cause liquidation risk</w:t>
      </w:r>
    </w:p>
    <w:p/>
    <w:p>
      <w:r/>
      <w:r>
        <w:rPr>
          <w:b/>
        </w:rPr>
        <w:t>When to reconcile:</w:t>
      </w:r>
      <w:r/>
    </w:p>
    <w:p>
      <w:pPr>
        <w:pStyle w:val="ListBullet"/>
      </w:pPr>
      <w:r>
        <w:t>On startup</w:t>
      </w:r>
    </w:p>
    <w:p>
      <w:pPr>
        <w:pStyle w:val="ListBullet"/>
      </w:pPr>
      <w:r>
        <w:t>After API errors</w:t>
      </w:r>
    </w:p>
    <w:p>
      <w:pPr>
        <w:pStyle w:val="ListBullet"/>
      </w:pPr>
      <w:r>
        <w:t>Periodically during trading (every 5 minutes)</w:t>
      </w:r>
    </w:p>
    <w:p>
      <w:pPr>
        <w:pStyle w:val="ListBullet"/>
      </w:pPr>
      <w:r>
        <w:t>Before each trade</w:t>
      </w:r>
    </w:p>
    <w:p/>
    <w:p>
      <w:pPr>
        <w:pStyle w:val="Heading3"/>
      </w:pPr>
      <w:r>
        <w:t>Idempotent Order Handling</w:t>
      </w:r>
    </w:p>
    <w:p/>
    <w:p>
      <w:r>
        <w:t>Prevent duplicate order submissions.</w:t>
      </w:r>
    </w:p>
    <w:p/>
    <w:p>
      <w:pPr>
        <w:ind w:left="432"/>
      </w:pPr>
      <w:r>
        <w:rPr>
          <w:rFonts w:ascii="Consolas" w:hAnsi="Consolas"/>
          <w:sz w:val="18"/>
        </w:rPr>
        <w:t># Before submitting order</w:t>
        <w:br/>
        <w:t>order_id = system.idempotent_orders.generate_client_order_id("pullback", signal_id)</w:t>
        <w:br/>
        <w:br/>
        <w:t># Check if already submitted</w:t>
        <w:br/>
        <w:t>if system.idempotent_orders.is_duplicate(order_id):</w:t>
        <w:br/>
        <w:t xml:space="preserve">    print("Order already submitted, skipping")</w:t>
        <w:br/>
        <w:t xml:space="preserve">    return</w:t>
        <w:br/>
        <w:br/>
        <w:t># Submit to exchange</w:t>
        <w:br/>
        <w:t>response = exchange.place_order(order_id, ...)</w:t>
        <w:br/>
        <w:br/>
        <w:t># Record submission</w:t>
        <w:br/>
        <w:t>system.idempotent_orders.record_submission(order_id)</w:t>
      </w:r>
    </w:p>
    <w:p/>
    <w:p>
      <w:r/>
      <w:r>
        <w:rPr>
          <w:b/>
        </w:rPr>
        <w:t>How it works:</w:t>
      </w:r>
      <w:r/>
    </w:p>
    <w:p>
      <w:pPr>
        <w:pStyle w:val="ListBullet"/>
      </w:pPr>
      <w:r>
        <w:t>Each order gets unique ID (strategy + signal + timestamp)</w:t>
      </w:r>
    </w:p>
    <w:p>
      <w:pPr>
        <w:pStyle w:val="ListBullet"/>
      </w:pPr>
      <w:r>
        <w:t>Track all submitted orders</w:t>
      </w:r>
    </w:p>
    <w:p>
      <w:pPr>
        <w:pStyle w:val="ListBullet"/>
      </w:pPr>
      <w:r>
        <w:t>Check before submitting</w:t>
      </w:r>
    </w:p>
    <w:p>
      <w:pPr>
        <w:pStyle w:val="ListBullet"/>
      </w:pPr>
      <w:r>
        <w:t>Automatically clean up old records</w:t>
      </w:r>
    </w:p>
    <w:p/>
    <w:p>
      <w:r/>
      <w:r>
        <w:rPr>
          <w:b/>
        </w:rPr>
        <w:t>Why it matters:</w:t>
      </w:r>
      <w:r/>
    </w:p>
    <w:p>
      <w:pPr>
        <w:pStyle w:val="ListBullet"/>
      </w:pPr>
      <w:r>
        <w:t>Network timeout  retry  duplicate order</w:t>
      </w:r>
    </w:p>
    <w:p>
      <w:pPr>
        <w:pStyle w:val="ListBullet"/>
      </w:pPr>
      <w:r>
        <w:t>Can cause 2x position accidentally</w:t>
      </w:r>
    </w:p>
    <w:p>
      <w:pPr>
        <w:pStyle w:val="ListBullet"/>
      </w:pPr>
      <w:r>
        <w:t>Hard to recover from</w:t>
      </w:r>
    </w:p>
    <w:p/>
    <w:p>
      <w:pPr>
        <w:pStyle w:val="Heading3"/>
      </w:pPr>
      <w:r>
        <w:t>Daily Loss Control</w:t>
      </w:r>
    </w:p>
    <w:p/>
    <w:p>
      <w:r>
        <w:t>Track daily losses and halt if limit exceeded.</w:t>
      </w:r>
    </w:p>
    <w:p/>
    <w:p>
      <w:pPr>
        <w:ind w:left="432"/>
      </w:pPr>
      <w:r>
        <w:rPr>
          <w:rFonts w:ascii="Consolas" w:hAnsi="Consolas"/>
          <w:sz w:val="18"/>
        </w:rPr>
        <w:t>system.daily_loss.reset_if_new_day()</w:t>
        <w:br/>
        <w:t>system.daily_loss.add_loss(50)  # Log a loss</w:t>
        <w:br/>
        <w:br/>
        <w:t>if system.daily_loss.is_limit_exceeded():</w:t>
        <w:br/>
        <w:t xml:space="preserve">    system.engage_kill_switch("Daily loss limit exceeded")</w:t>
      </w:r>
    </w:p>
    <w:p/>
    <w:p>
      <w:r/>
      <w:r>
        <w:rPr>
          <w:b/>
        </w:rPr>
        <w:t>How it works:</w:t>
      </w:r>
      <w:r/>
    </w:p>
    <w:p>
      <w:pPr>
        <w:pStyle w:val="ListBullet"/>
      </w:pPr>
      <w:r>
        <w:t>Track cumulative losses per day (UTC)</w:t>
      </w:r>
    </w:p>
    <w:p>
      <w:pPr>
        <w:pStyle w:val="ListBullet"/>
      </w:pPr>
      <w:r>
        <w:t>Default max: $150 daily (half of $300 weekly)</w:t>
      </w:r>
    </w:p>
    <w:p>
      <w:pPr>
        <w:pStyle w:val="ListBullet"/>
      </w:pPr>
      <w:r>
        <w:t>Auto-reset at midnight UTC</w:t>
      </w:r>
    </w:p>
    <w:p>
      <w:pPr>
        <w:pStyle w:val="ListBullet"/>
      </w:pPr>
      <w:r>
        <w:t>Check before each trade</w:t>
      </w:r>
    </w:p>
    <w:p/>
    <w:p>
      <w:r/>
      <w:r>
        <w:rPr>
          <w:b/>
        </w:rPr>
        <w:t>Why it matters:</w:t>
      </w:r>
      <w:r/>
    </w:p>
    <w:p>
      <w:pPr>
        <w:pStyle w:val="ListBullet"/>
      </w:pPr>
      <w:r>
        <w:t>Prevents catastrophic days</w:t>
      </w:r>
    </w:p>
    <w:p>
      <w:pPr>
        <w:pStyle w:val="ListBullet"/>
      </w:pPr>
      <w:r>
        <w:t>Gives time to assess what went wrong</w:t>
      </w:r>
    </w:p>
    <w:p>
      <w:pPr>
        <w:pStyle w:val="ListBullet"/>
      </w:pPr>
      <w:r>
        <w:t>Enforces discipline</w:t>
      </w:r>
    </w:p>
    <w:p/>
    <w:p>
      <w:pPr>
        <w:pStyle w:val="Heading3"/>
      </w:pPr>
      <w:r>
        <w:t>Market Data Integrity Checks</w:t>
      </w:r>
    </w:p>
    <w:p/>
    <w:p>
      <w:r>
        <w:t>Verify market data quality before trading.</w:t>
      </w:r>
    </w:p>
    <w:p/>
    <w:p>
      <w:pPr>
        <w:ind w:left="432"/>
      </w:pPr>
      <w:r>
        <w:rPr>
          <w:rFonts w:ascii="Consolas" w:hAnsi="Consolas"/>
          <w:sz w:val="18"/>
        </w:rPr>
        <w:t># Check spread is reasonable</w:t>
        <w:br/>
        <w:t>if not system.market_data.check_spread(bid=100.1, ask=100.3):</w:t>
        <w:br/>
        <w:t xml:space="preserve">    print("Spread too wide, wait")</w:t>
        <w:br/>
        <w:t xml:space="preserve">    return</w:t>
        <w:br/>
        <w:br/>
        <w:t># Check slippage is within limits</w:t>
        <w:br/>
        <w:t>if not system.market_data.check_slippage(expected=100, actual=100.5):</w:t>
        <w:br/>
        <w:t xml:space="preserve">    print("Excessive slippage, cancel trade")</w:t>
        <w:br/>
        <w:t xml:space="preserve">    return</w:t>
        <w:br/>
        <w:br/>
        <w:t># Check for suspicious gaps between candles</w:t>
        <w:br/>
        <w:t>if not system.market_data.check_candle_gap(prev_close=100, curr_open=105):</w:t>
        <w:br/>
        <w:t xml:space="preserve">    print("Gap too large, potential data error")</w:t>
        <w:br/>
        <w:t xml:space="preserve">    return</w:t>
      </w:r>
    </w:p>
    <w:p/>
    <w:p>
      <w:r/>
      <w:r>
        <w:rPr>
          <w:b/>
        </w:rPr>
        <w:t>Checks include:</w:t>
      </w:r>
      <w:r/>
    </w:p>
    <w:p>
      <w:pPr>
        <w:pStyle w:val="ListBullet"/>
      </w:pPr>
      <w:r>
        <w:t>Bid/ask spread (max 20 bps default)</w:t>
      </w:r>
    </w:p>
    <w:p>
      <w:pPr>
        <w:pStyle w:val="ListBullet"/>
      </w:pPr>
      <w:r>
        <w:t>Slippage vs expected price (max 50 bps default)</w:t>
      </w:r>
    </w:p>
    <w:p>
      <w:pPr>
        <w:pStyle w:val="ListBullet"/>
      </w:pPr>
      <w:r>
        <w:t>Candle gaps (max 5% default)</w:t>
      </w:r>
    </w:p>
    <w:p/>
    <w:p>
      <w:r/>
      <w:r>
        <w:rPr>
          <w:b/>
        </w:rPr>
        <w:t>Why it matters:</w:t>
      </w:r>
      <w:r/>
    </w:p>
    <w:p>
      <w:pPr>
        <w:pStyle w:val="ListBullet"/>
      </w:pPr>
      <w:r>
        <w:t>Bad data = bad trades</w:t>
      </w:r>
    </w:p>
    <w:p>
      <w:pPr>
        <w:pStyle w:val="ListBullet"/>
      </w:pPr>
      <w:r>
        <w:t>Spreads blow out during volatility</w:t>
      </w:r>
    </w:p>
    <w:p>
      <w:pPr>
        <w:pStyle w:val="ListBullet"/>
      </w:pPr>
      <w:r>
        <w:t>Gaps indicate missing candles</w:t>
      </w:r>
    </w:p>
    <w:p>
      <w:pPr>
        <w:pStyle w:val="ListBullet"/>
      </w:pPr>
      <w:r>
        <w:t>Slippage &gt; model assumptions = loss</w:t>
      </w:r>
    </w:p>
    <w:p/>
    <w:p>
      <w:pPr>
        <w:pStyle w:val="Heading2"/>
      </w:pPr>
      <w:r>
        <w:t>Startup Checklist</w:t>
      </w:r>
    </w:p>
    <w:p/>
    <w:p>
      <w:r>
        <w:t>Before trading, all these must pass:</w:t>
      </w:r>
    </w:p>
    <w:p/>
    <w:p>
      <w:pPr>
        <w:ind w:left="432"/>
      </w:pPr>
      <w:r>
        <w:rPr>
          <w:rFonts w:ascii="Consolas" w:hAnsi="Consolas"/>
          <w:sz w:val="18"/>
        </w:rPr>
        <w:t>config = {</w:t>
        <w:br/>
        <w:t xml:space="preserve">    "api_key": "your_key",</w:t>
        <w:br/>
        <w:t xml:space="preserve">    "api_secret": "your_secret",</w:t>
        <w:br/>
        <w:t xml:space="preserve">    "account_size": 1000,</w:t>
        <w:br/>
        <w:t xml:space="preserve">    "max_loss_per_trade": 100</w:t>
        <w:br/>
        <w:t>}</w:t>
        <w:br/>
        <w:br/>
        <w:t>try:</w:t>
        <w:br/>
        <w:t xml:space="preserve">    system.startup_checklist(config)</w:t>
        <w:br/>
        <w:t xml:space="preserve">    print("All systems ready for trading")</w:t>
        <w:br/>
        <w:t>except RuntimeError as e:</w:t>
        <w:br/>
        <w:t xml:space="preserve">    print(f"Setup failed: {e}")</w:t>
        <w:br/>
        <w:t xml:space="preserve">    exit(1)</w:t>
      </w:r>
    </w:p>
    <w:p/>
    <w:p>
      <w:r/>
      <w:r>
        <w:rPr>
          <w:b/>
        </w:rPr>
        <w:t>Checks performed:</w:t>
      </w:r>
      <w:r/>
    </w:p>
    <w:p>
      <w:pPr>
        <w:pStyle w:val="ListBullet"/>
      </w:pPr>
      <w:r>
        <w:t>Kill switch not engaged</w:t>
      </w:r>
    </w:p>
    <w:p>
      <w:pPr>
        <w:pStyle w:val="ListBullet"/>
      </w:pPr>
      <w:r>
        <w:t>API credentials present</w:t>
      </w:r>
    </w:p>
    <w:p>
      <w:pPr>
        <w:pStyle w:val="ListBullet"/>
      </w:pPr>
      <w:r>
        <w:t>Account size &gt; 0</w:t>
      </w:r>
    </w:p>
    <w:p>
      <w:pPr>
        <w:pStyle w:val="ListBullet"/>
      </w:pPr>
      <w:r>
        <w:t>Risk limits defined</w:t>
      </w:r>
    </w:p>
    <w:p>
      <w:pPr>
        <w:pStyle w:val="ListBullet"/>
      </w:pPr>
      <w:r>
        <w:t>Exchange is reachable</w:t>
      </w:r>
    </w:p>
    <w:p/>
    <w:p>
      <w:r/>
      <w:r>
        <w:rPr>
          <w:b/>
        </w:rPr>
        <w:t>What happens if checks fail:</w:t>
      </w:r>
      <w:r/>
    </w:p>
    <w:p>
      <w:pPr>
        <w:pStyle w:val="ListBullet"/>
      </w:pPr>
      <w:r>
        <w:t>RuntimeError raised</w:t>
      </w:r>
    </w:p>
    <w:p>
      <w:pPr>
        <w:pStyle w:val="ListBullet"/>
      </w:pPr>
      <w:r>
        <w:t>Trading does not start</w:t>
      </w:r>
    </w:p>
    <w:p>
      <w:pPr>
        <w:pStyle w:val="ListBullet"/>
      </w:pPr>
      <w:r>
        <w:t>Human must fix the problem</w:t>
      </w:r>
    </w:p>
    <w:p>
      <w:pPr>
        <w:pStyle w:val="ListBullet"/>
      </w:pPr>
      <w:r>
        <w:t>Try again</w:t>
      </w:r>
    </w:p>
    <w:p/>
    <w:p>
      <w:pPr>
        <w:pStyle w:val="Heading2"/>
      </w:pPr>
      <w:r>
        <w:t>Master Can Trade Check</w:t>
      </w:r>
    </w:p>
    <w:p/>
    <w:p>
      <w:r>
        <w:t>Before placing any trade, call this:</w:t>
      </w:r>
    </w:p>
    <w:p/>
    <w:p>
      <w:pPr>
        <w:ind w:left="432"/>
      </w:pPr>
      <w:r>
        <w:rPr>
          <w:rFonts w:ascii="Consolas" w:hAnsi="Consolas"/>
          <w:sz w:val="18"/>
        </w:rPr>
        <w:t>can_trade, reason = system.check_can_trade()</w:t>
        <w:br/>
        <w:br/>
        <w:t>if not can_trade:</w:t>
        <w:br/>
        <w:t xml:space="preserve">    print(f"Cannot trade: {reason}")</w:t>
        <w:br/>
        <w:t xml:space="preserve">    return</w:t>
        <w:br/>
        <w:br/>
        <w:t># Proceed with trade</w:t>
      </w:r>
    </w:p>
    <w:p/>
    <w:p>
      <w:r/>
      <w:r>
        <w:rPr>
          <w:b/>
        </w:rPr>
        <w:t>This single check validates:</w:t>
      </w:r>
      <w:r/>
    </w:p>
    <w:p>
      <w:pPr>
        <w:pStyle w:val="ListBullet"/>
      </w:pPr>
      <w:r>
        <w:t>Kill switch not engaged</w:t>
      </w:r>
    </w:p>
    <w:p>
      <w:pPr>
        <w:pStyle w:val="ListBullet"/>
      </w:pPr>
      <w:r>
        <w:t>System not halted</w:t>
      </w:r>
    </w:p>
    <w:p>
      <w:pPr>
        <w:pStyle w:val="ListBullet"/>
      </w:pPr>
      <w:r>
        <w:t>Data not stale</w:t>
      </w:r>
    </w:p>
    <w:p>
      <w:pPr>
        <w:pStyle w:val="ListBullet"/>
      </w:pPr>
      <w:r>
        <w:t>Daily loss limit not exceeded</w:t>
      </w:r>
    </w:p>
    <w:p/>
    <w:p>
      <w:r/>
      <w:r>
        <w:rPr>
          <w:b/>
        </w:rPr>
        <w:t>Returns:</w:t>
      </w:r>
      <w:r/>
    </w:p>
    <w:p>
      <w:pPr>
        <w:pStyle w:val="ListBullet"/>
      </w:pPr>
      <w:r>
        <w:t>(True, "All systems go") if OK</w:t>
      </w:r>
    </w:p>
    <w:p>
      <w:pPr>
        <w:pStyle w:val="ListBullet"/>
      </w:pPr>
      <w:r>
        <w:t>(False, reason) if something is wrong</w:t>
      </w:r>
    </w:p>
    <w:p/>
    <w:p>
      <w:pPr>
        <w:pStyle w:val="Heading2"/>
      </w:pPr>
      <w:r>
        <w:t>Integration Example</w:t>
      </w:r>
    </w:p>
    <w:p/>
    <w:p>
      <w:pPr>
        <w:ind w:left="432"/>
      </w:pPr>
      <w:r>
        <w:rPr>
          <w:rFonts w:ascii="Consolas" w:hAnsi="Consolas"/>
          <w:sz w:val="18"/>
        </w:rPr>
        <w:t># In your main trading loop:</w:t>
        <w:br/>
        <w:br/>
        <w:t>while True:</w:t>
        <w:br/>
        <w:t xml:space="preserve">    # Check system health</w:t>
        <w:br/>
        <w:t xml:space="preserve">    can_trade, reason = system.check_can_trade()</w:t>
        <w:br/>
        <w:t xml:space="preserve">    if not can_trade:</w:t>
        <w:br/>
        <w:t xml:space="preserve">        print(f"Paused: {reason}")</w:t>
        <w:br/>
        <w:t xml:space="preserve">        sleep(60)</w:t>
        <w:br/>
        <w:t xml:space="preserve">        continue</w:t>
        <w:br/>
        <w:t xml:space="preserve">    </w:t>
        <w:br/>
        <w:t xml:space="preserve">    # Get fresh market data</w:t>
        <w:br/>
        <w:t xml:space="preserve">    candle = fetch_latest_candle()</w:t>
        <w:br/>
        <w:t xml:space="preserve">    system.stale_data.update(candle.timestamp)</w:t>
        <w:br/>
        <w:t xml:space="preserve">    </w:t>
        <w:br/>
        <w:t xml:space="preserve">    # Check data quality</w:t>
        <w:br/>
        <w:t xml:space="preserve">    if not system.market_data.check_spread(candle.bid, candle.ask):</w:t>
        <w:br/>
        <w:t xml:space="preserve">        print("Spread too wide, wait")</w:t>
        <w:br/>
        <w:t xml:space="preserve">        continue</w:t>
        <w:br/>
        <w:t xml:space="preserve">    </w:t>
        <w:br/>
        <w:t xml:space="preserve">    # Generate signal</w:t>
        <w:br/>
        <w:t xml:space="preserve">    signal = strategy.generate_signal(candle)</w:t>
        <w:br/>
        <w:t xml:space="preserve">    if not signal:</w:t>
        <w:br/>
        <w:t xml:space="preserve">        continue</w:t>
        <w:br/>
        <w:t xml:space="preserve">    </w:t>
        <w:br/>
        <w:t xml:space="preserve">    # Check for duplicate order</w:t>
        <w:br/>
        <w:t xml:space="preserve">    order_id = system.idempotent_orders.generate_client_order_id("pullback", signal.id)</w:t>
        <w:br/>
        <w:t xml:space="preserve">    if system.idempotent_orders.is_duplicate(order_id):</w:t>
        <w:br/>
        <w:t xml:space="preserve">        print("Already submitted, skip")</w:t>
        <w:br/>
        <w:t xml:space="preserve">        continue</w:t>
        <w:br/>
        <w:t xml:space="preserve">    </w:t>
        <w:br/>
        <w:t xml:space="preserve">    # Place order</w:t>
        <w:br/>
        <w:t xml:space="preserve">    result = exchange.place_order(order_id, signal.entry_price, signal.size)</w:t>
        <w:br/>
        <w:t xml:space="preserve">    system.idempotent_orders.record_submission(order_id)</w:t>
        <w:br/>
        <w:t xml:space="preserve">    </w:t>
        <w:br/>
        <w:t xml:space="preserve">    # Reconcile state</w:t>
        <w:br/>
        <w:t xml:space="preserve">    if not system.state_reconciliation.reconcile(bot_state, exchange.get_position()):</w:t>
        <w:br/>
        <w:t xml:space="preserve">        system.engage_kill_switch("State mismatch detected")</w:t>
        <w:br/>
        <w:t xml:space="preserve">    </w:t>
        <w:br/>
        <w:t xml:space="preserve">    # Track result</w:t>
        <w:br/>
        <w:t xml:space="preserve">    if trade_closed:</w:t>
        <w:br/>
        <w:t xml:space="preserve">        system.log_trade_result(trade_pnl)</w:t>
      </w:r>
    </w:p>
    <w:p/>
    <w:p>
      <w:pPr>
        <w:pStyle w:val="Heading2"/>
      </w:pPr>
      <w:r>
        <w:t>Testing</w:t>
      </w:r>
    </w:p>
    <w:p/>
    <w:p>
      <w:r>
        <w:t>All operational controls have unit tests:</w:t>
      </w:r>
    </w:p>
    <w:p/>
    <w:p>
      <w:pPr>
        <w:ind w:left="432"/>
      </w:pPr>
      <w:r>
        <w:rPr>
          <w:rFonts w:ascii="Consolas" w:hAnsi="Consolas"/>
          <w:sz w:val="18"/>
        </w:rPr>
        <w:t>cd trading</w:t>
        <w:br/>
        <w:t>python3 -m unittest tests.test_operational_controls -v</w:t>
      </w:r>
    </w:p>
    <w:p/>
    <w:p>
      <w:r>
        <w:t>Expected output: 26 tests pass</w:t>
      </w:r>
    </w:p>
    <w:p/>
    <w:p>
      <w:pPr>
        <w:pStyle w:val="Heading2"/>
      </w:pPr>
      <w:r>
        <w:t>Configuration</w:t>
      </w:r>
    </w:p>
    <w:p/>
    <w:p>
      <w:r>
        <w:t>Adjust thresholds in `operational_controls.py`:</w:t>
      </w:r>
    </w:p>
    <w:p/>
    <w:p>
      <w:pPr>
        <w:ind w:left="432"/>
      </w:pPr>
      <w:r>
        <w:rPr>
          <w:rFonts w:ascii="Consolas" w:hAnsi="Consolas"/>
          <w:sz w:val="18"/>
        </w:rPr>
        <w:t># Default settings</w:t>
        <w:br/>
        <w:t>StaleDataDetection(max_age_seconds=5)  # Data older than 5s is stale</w:t>
        <w:br/>
        <w:t>DailyLossControl(max_daily_loss_usd=150)  # Max $150 loss per day</w:t>
        <w:br/>
        <w:t>MarketDataIntegrityCheck(</w:t>
        <w:br/>
        <w:t xml:space="preserve">    max_spread_bps=20,  # Max 20 basis points spread</w:t>
        <w:br/>
        <w:t xml:space="preserve">    max_slippage_bps=50  # Max 50 basis points slippage</w:t>
        <w:br/>
        <w:t>)</w:t>
      </w:r>
    </w:p>
    <w:p/>
    <w:p>
      <w:pPr>
        <w:pStyle w:val="Heading2"/>
      </w:pPr>
      <w:r>
        <w:t>Emergency Response</w:t>
      </w:r>
    </w:p>
    <w:p/>
    <w:p>
      <w:r>
        <w:t>If something goes wrong during live trading:</w:t>
      </w:r>
    </w:p>
    <w:p/>
    <w:p>
      <w:pPr>
        <w:pStyle w:val="ListNumber"/>
      </w:pPr>
      <w:r>
        <w:t>**Immediate:** Engage kill switch</w:t>
      </w:r>
    </w:p>
    <w:p>
      <w:pPr>
        <w:ind w:left="432"/>
      </w:pPr>
      <w:r>
        <w:rPr>
          <w:rFonts w:ascii="Consolas" w:hAnsi="Consolas"/>
          <w:sz w:val="18"/>
        </w:rPr>
        <w:t xml:space="preserve">   system.engage_kill_switch("Circuit breaker triggered")</w:t>
      </w:r>
    </w:p>
    <w:p/>
    <w:p>
      <w:pPr>
        <w:pStyle w:val="ListNumber"/>
      </w:pPr>
      <w:r>
        <w:t>**First:** Flatten and stop</w:t>
      </w:r>
    </w:p>
    <w:p>
      <w:pPr>
        <w:ind w:left="432"/>
      </w:pPr>
      <w:r>
        <w:rPr>
          <w:rFonts w:ascii="Consolas" w:hAnsi="Consolas"/>
          <w:sz w:val="18"/>
        </w:rPr>
        <w:t xml:space="preserve">   system.engage_flatten_and_stop()</w:t>
      </w:r>
    </w:p>
    <w:p/>
    <w:p>
      <w:pPr>
        <w:pStyle w:val="ListNumber"/>
      </w:pPr>
      <w:r>
        <w:t>**Investigate:** Check logs</w:t>
      </w:r>
    </w:p>
    <w:p>
      <w:r>
        <w:t xml:space="preserve">   - What triggered the halt?</w:t>
      </w:r>
    </w:p>
    <w:p>
      <w:r>
        <w:t xml:space="preserve">   - What was the last state?</w:t>
      </w:r>
    </w:p>
    <w:p>
      <w:r>
        <w:t xml:space="preserve">   - What was the error?</w:t>
      </w:r>
    </w:p>
    <w:p/>
    <w:p>
      <w:pPr>
        <w:pStyle w:val="ListNumber"/>
      </w:pPr>
      <w:r>
        <w:t>**Fix:** Address root cause</w:t>
      </w:r>
    </w:p>
    <w:p>
      <w:r>
        <w:t xml:space="preserve">   - Exchange issue? Wait for recovery</w:t>
      </w:r>
    </w:p>
    <w:p>
      <w:r>
        <w:t xml:space="preserve">   - Data problem? Check data feed</w:t>
      </w:r>
    </w:p>
    <w:p>
      <w:r>
        <w:t xml:space="preserve">   - Logic issue? Investigate code</w:t>
      </w:r>
    </w:p>
    <w:p>
      <w:r>
        <w:t xml:space="preserve">   - State mismatch? Manual reconciliation</w:t>
      </w:r>
    </w:p>
    <w:p/>
    <w:p>
      <w:pPr>
        <w:pStyle w:val="ListNumber"/>
      </w:pPr>
      <w:r>
        <w:t>**Recovery:** Reset and resume</w:t>
      </w:r>
    </w:p>
    <w:p>
      <w:pPr>
        <w:ind w:left="432"/>
      </w:pPr>
      <w:r>
        <w:rPr>
          <w:rFonts w:ascii="Consolas" w:hAnsi="Consolas"/>
          <w:sz w:val="18"/>
        </w:rPr>
        <w:t xml:space="preserve">   system.release_kill_switch()</w:t>
        <w:br/>
        <w:t xml:space="preserve">   system.startup_checklist(config)</w:t>
      </w:r>
    </w:p>
    <w:p/>
    <w:p>
      <w:pPr>
        <w:pStyle w:val="Heading2"/>
      </w:pPr>
      <w:r>
        <w:t>Monitoring</w:t>
      </w:r>
    </w:p>
    <w:p/>
    <w:p>
      <w:r>
        <w:t>Monitor these during live trading:</w:t>
      </w:r>
    </w:p>
    <w:p/>
    <w:p>
      <w:pPr>
        <w:pStyle w:val="ListBullet"/>
      </w:pPr>
      <w:r>
        <w:t>**Stale data warnings:** How often? Are timestamps correct?</w:t>
      </w:r>
    </w:p>
    <w:p>
      <w:pPr>
        <w:pStyle w:val="ListBullet"/>
      </w:pPr>
      <w:r>
        <w:t>**State mismatches:** Should be zero. Any occurrence is a problem.</w:t>
      </w:r>
    </w:p>
    <w:p>
      <w:pPr>
        <w:pStyle w:val="ListBullet"/>
      </w:pPr>
      <w:r>
        <w:t>**Daily loss:** Approaching limit? Check strategy performance.</w:t>
      </w:r>
    </w:p>
    <w:p>
      <w:pPr>
        <w:pStyle w:val="ListBullet"/>
      </w:pPr>
      <w:r>
        <w:t>**Spread/slippage:** Comparing to backtest assumptions? Gap = problem.</w:t>
      </w:r>
    </w:p>
    <w:p>
      <w:pPr>
        <w:pStyle w:val="ListBullet"/>
      </w:pPr>
      <w:r>
        <w:t>**Duplicate order attempts:** Should be zero. Indicates timing issue.</w:t>
      </w:r>
    </w:p>
    <w:p/>
    <w:p>
      <w:pPr>
        <w:pStyle w:val="Heading2"/>
      </w:pPr>
      <w:r>
        <w:t>Summary</w:t>
      </w:r>
    </w:p>
    <w:p/>
    <w:p>
      <w:r>
        <w:t>Operational controls are not optional. They are:</w:t>
      </w:r>
    </w:p>
    <w:p/>
    <w:p>
      <w:pPr>
        <w:pStyle w:val="ListBullet"/>
      </w:pPr>
      <w:r>
        <w:t>Your first line of defense</w:t>
      </w:r>
    </w:p>
    <w:p>
      <w:pPr>
        <w:pStyle w:val="ListBullet"/>
      </w:pPr>
      <w:r>
        <w:t>Tested and proven</w:t>
      </w:r>
    </w:p>
    <w:p>
      <w:pPr>
        <w:pStyle w:val="ListBullet"/>
      </w:pPr>
      <w:r>
        <w:t>Quick to engage</w:t>
      </w:r>
    </w:p>
    <w:p>
      <w:pPr>
        <w:pStyle w:val="ListBullet"/>
      </w:pPr>
      <w:r>
        <w:t>Designed to prevent catastrophic losses</w:t>
      </w:r>
    </w:p>
    <w:p>
      <w:pPr>
        <w:pStyle w:val="ListBullet"/>
      </w:pPr>
      <w:r>
        <w:t>Non-negotiable for live trading</w:t>
      </w:r>
    </w:p>
    <w:p/>
    <w:p>
      <w:r>
        <w:t>Before going live, test all of these:</w:t>
      </w:r>
    </w:p>
    <w:p>
      <w:pPr>
        <w:pStyle w:val="ListBullet"/>
      </w:pPr>
      <w:r>
        <w:t>Kill switch works</w:t>
      </w:r>
    </w:p>
    <w:p>
      <w:pPr>
        <w:pStyle w:val="ListBullet"/>
      </w:pPr>
      <w:r>
        <w:t>Flatten and stop works</w:t>
      </w:r>
    </w:p>
    <w:p>
      <w:pPr>
        <w:pStyle w:val="ListBullet"/>
      </w:pPr>
      <w:r>
        <w:t>Stale data detection works</w:t>
      </w:r>
    </w:p>
    <w:p>
      <w:pPr>
        <w:pStyle w:val="ListBullet"/>
      </w:pPr>
      <w:r>
        <w:t>State reconciliation works</w:t>
      </w:r>
    </w:p>
    <w:p>
      <w:pPr>
        <w:pStyle w:val="ListBullet"/>
      </w:pPr>
      <w:r>
        <w:t>Idempotent order handling works</w:t>
      </w:r>
    </w:p>
    <w:p>
      <w:pPr>
        <w:pStyle w:val="ListBullet"/>
      </w:pPr>
      <w:r>
        <w:t>Daily loss control works</w:t>
      </w:r>
    </w:p>
    <w:p>
      <w:pPr>
        <w:pStyle w:val="ListBullet"/>
      </w:pPr>
      <w:r>
        <w:t>Market data checks work</w:t>
      </w:r>
    </w:p>
    <w:p>
      <w:pPr>
        <w:pStyle w:val="ListBullet"/>
      </w:pPr>
      <w:r>
        <w:t>Startup checklist works</w:t>
      </w:r>
    </w:p>
    <w:p/>
    <w:p>
      <w:r>
        <w:t>Only after all tests pass should you trade with real money.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