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Paper Trading Runbook</w:t>
      </w:r>
    </w:p>
    <w:p>
      <w:pPr>
        <w:jc w:val="center"/>
      </w:pPr>
      <w:r>
        <w:rPr>
          <w:color w:val="888888"/>
          <w:sz w:val="18"/>
        </w:rPr>
        <w:t>Updated June 13, 2026</w:t>
      </w:r>
    </w:p>
    <w:p/>
    <w:p>
      <w:pPr>
        <w:pStyle w:val="Heading1"/>
      </w:pPr>
      <w:r>
        <w:t>Paper Trading Runbook: Week 1-2 Checklist</w:t>
      </w:r>
    </w:p>
    <w:p/>
    <w:p>
      <w:r/>
      <w:r>
        <w:rPr>
          <w:b/>
        </w:rPr>
        <w:t>Purpose</w:t>
      </w:r>
      <w:r>
        <w:t>: Validate trading system with 50+ simulated trades before live deployment</w:t>
      </w:r>
    </w:p>
    <w:p/>
    <w:p>
      <w:r/>
      <w:r>
        <w:rPr>
          <w:b/>
        </w:rPr>
        <w:t>Timeline</w:t>
      </w:r>
      <w:r>
        <w:t xml:space="preserve">: 7-14 trading days  </w:t>
      </w:r>
    </w:p>
    <w:p>
      <w:r/>
      <w:r>
        <w:rPr>
          <w:b/>
        </w:rPr>
        <w:t>Trades Required</w:t>
      </w:r>
      <w:r>
        <w:t xml:space="preserve">: 50+  </w:t>
      </w:r>
    </w:p>
    <w:p>
      <w:r/>
      <w:r>
        <w:rPr>
          <w:b/>
        </w:rPr>
        <w:t>Success Criteria</w:t>
      </w:r>
      <w:r>
        <w:t>: Win rate &gt; 40%, Profit Factor &gt; 1.0, Zero hard control violations</w:t>
      </w:r>
    </w:p>
    <w:p/>
    <w:p/>
    <w:p/>
    <w:p>
      <w:pPr>
        <w:pStyle w:val="Heading2"/>
      </w:pPr>
      <w:r>
        <w:t>Day 1: Setup &amp; First Run</w:t>
      </w:r>
    </w:p>
    <w:p/>
    <w:p>
      <w:pPr>
        <w:pStyle w:val="Heading3"/>
      </w:pPr>
      <w:r>
        <w:t>Morning (1 hour)</w:t>
      </w:r>
    </w:p>
    <w:p/>
    <w:p>
      <w:pPr>
        <w:pStyle w:val="ListBullet"/>
      </w:pPr>
      <w:r>
        <w:t>[ ] **1.1** Create project directory and install dependencies</w:t>
      </w:r>
    </w:p>
    <w:p>
      <w:pPr>
        <w:ind w:left="432"/>
      </w:pPr>
      <w:r>
        <w:rPr>
          <w:rFonts w:ascii="Consolas" w:hAnsi="Consolas"/>
          <w:sz w:val="18"/>
        </w:rPr>
        <w:t xml:space="preserve">  cd ~/trading</w:t>
        <w:br/>
        <w:t xml:space="preserve">  pip install requests numpy</w:t>
      </w:r>
    </w:p>
    <w:p/>
    <w:p>
      <w:pPr>
        <w:pStyle w:val="ListBullet"/>
      </w:pPr>
      <w:r>
        <w:t>[ ] **1.2** Review all configuration files</w:t>
      </w:r>
    </w:p>
    <w:p>
      <w:r>
        <w:t xml:space="preserve">  - [ ] `config/config.json` (account size, polling interval)</w:t>
      </w:r>
    </w:p>
    <w:p>
      <w:r>
        <w:t xml:space="preserve">  - [ ] `config/hard_controls_policy.json` (risk limits)</w:t>
      </w:r>
    </w:p>
    <w:p>
      <w:r>
        <w:t xml:space="preserve">  - [ ] `config/strategy_params.json` (strategy parameters)</w:t>
      </w:r>
    </w:p>
    <w:p/>
    <w:p>
      <w:pPr>
        <w:pStyle w:val="ListBullet"/>
      </w:pPr>
      <w:r>
        <w:t>[ ] **1.3** Set up environment variables</w:t>
      </w:r>
    </w:p>
    <w:p>
      <w:pPr>
        <w:ind w:left="432"/>
      </w:pPr>
      <w:r>
        <w:rPr>
          <w:rFonts w:ascii="Consolas" w:hAnsi="Consolas"/>
          <w:sz w:val="18"/>
        </w:rPr>
        <w:t xml:space="preserve">  export BINANCE_TEST_KEY="your_key"</w:t>
        <w:br/>
        <w:t xml:space="preserve">  export BINANCE_TEST_SECRET="your_secret"</w:t>
      </w:r>
    </w:p>
    <w:p/>
    <w:p>
      <w:pPr>
        <w:pStyle w:val="ListBullet"/>
      </w:pPr>
      <w:r>
        <w:t>[ ] **1.4** Run first paper trading session (30 minutes)</w:t>
      </w:r>
    </w:p>
    <w:p>
      <w:pPr>
        <w:ind w:left="432"/>
      </w:pPr>
      <w:r>
        <w:rPr>
          <w:rFonts w:ascii="Consolas" w:hAnsi="Consolas"/>
          <w:sz w:val="18"/>
        </w:rPr>
        <w:t xml:space="preserve">  cd src</w:t>
        <w:br/>
        <w:t xml:space="preserve">  python trade_executor.py --mode=paper --duration=30</w:t>
      </w:r>
    </w:p>
    <w:p/>
    <w:p>
      <w:pPr>
        <w:pStyle w:val="ListBullet"/>
      </w:pPr>
      <w:r>
        <w:t>[ ] **1.5** Check logs</w:t>
      </w:r>
    </w:p>
    <w:p>
      <w:pPr>
        <w:ind w:left="432"/>
      </w:pPr>
      <w:r>
        <w:rPr>
          <w:rFonts w:ascii="Consolas" w:hAnsi="Consolas"/>
          <w:sz w:val="18"/>
        </w:rPr>
        <w:t xml:space="preserve">  tail -50 ../logs/trade_executor.log</w:t>
        <w:br/>
        <w:t xml:space="preserve">  tail -10 ../logs/hard_controls.log</w:t>
      </w:r>
    </w:p>
    <w:p/>
    <w:p>
      <w:pPr>
        <w:pStyle w:val="Heading3"/>
      </w:pPr>
      <w:r>
        <w:t>Evening (30 minutes)</w:t>
      </w:r>
    </w:p>
    <w:p/>
    <w:p>
      <w:pPr>
        <w:pStyle w:val="ListBullet"/>
      </w:pPr>
      <w:r>
        <w:t>[ ] **1.6** Review first trades</w:t>
      </w:r>
    </w:p>
    <w:p>
      <w:pPr>
        <w:ind w:left="432"/>
      </w:pPr>
      <w:r>
        <w:rPr>
          <w:rFonts w:ascii="Consolas" w:hAnsi="Consolas"/>
          <w:sz w:val="18"/>
        </w:rPr>
        <w:t xml:space="preserve">  cat ../logs/paper_trades_ze_format.jsonl | jq '.[] | {symbol, side, pnl_usd, pnl_percent}'</w:t>
      </w:r>
    </w:p>
    <w:p/>
    <w:p>
      <w:pPr>
        <w:pStyle w:val="ListBullet"/>
      </w:pPr>
      <w:r>
        <w:t>[ ] **1.7** Verify hard controls are triggering</w:t>
      </w:r>
    </w:p>
    <w:p>
      <w:r>
        <w:t xml:space="preserve">  - Check: Rejection reasons in `logs/decisions.jsonl`</w:t>
      </w:r>
    </w:p>
    <w:p>
      <w:r>
        <w:t xml:space="preserve">  - If no rejections after 30 trades, likely over-conservative entry rules</w:t>
      </w:r>
    </w:p>
    <w:p/>
    <w:p>
      <w:pPr>
        <w:pStyle w:val="ListBullet"/>
      </w:pPr>
      <w:r>
        <w:t>[ ] **1.8** Document initial observations</w:t>
      </w:r>
    </w:p>
    <w:p>
      <w:r>
        <w:t xml:space="preserve">  - Win rate: ____%</w:t>
      </w:r>
    </w:p>
    <w:p>
      <w:r>
        <w:t xml:space="preserve">  - Profit Factor: ____</w:t>
      </w:r>
    </w:p>
    <w:p>
      <w:r>
        <w:t xml:space="preserve">  - Total PnL: $_____</w:t>
      </w:r>
    </w:p>
    <w:p>
      <w:r>
        <w:t xml:space="preserve">  - Issues encountered: </w:t>
      </w:r>
    </w:p>
    <w:p>
      <w:r>
        <w:t xml:space="preserve">    - _______________</w:t>
      </w:r>
    </w:p>
    <w:p>
      <w:r>
        <w:t xml:space="preserve">    - _______________</w:t>
      </w:r>
    </w:p>
    <w:p/>
    <w:p/>
    <w:p/>
    <w:p>
      <w:pPr>
        <w:pStyle w:val="Heading2"/>
      </w:pPr>
      <w:r>
        <w:t>Day 2: Strategy Validation</w:t>
      </w:r>
    </w:p>
    <w:p/>
    <w:p>
      <w:pPr>
        <w:pStyle w:val="Heading3"/>
      </w:pPr>
      <w:r>
        <w:t>Morning (2 hours)</w:t>
      </w:r>
    </w:p>
    <w:p/>
    <w:p>
      <w:pPr>
        <w:pStyle w:val="ListBullet"/>
      </w:pPr>
      <w:r>
        <w:t>[ ] **2.1** Analyze regime detection output</w:t>
      </w:r>
    </w:p>
    <w:p>
      <w:pPr>
        <w:ind w:left="432"/>
      </w:pPr>
      <w:r>
        <w:rPr>
          <w:rFonts w:ascii="Consolas" w:hAnsi="Consolas"/>
          <w:sz w:val="18"/>
        </w:rPr>
        <w:t xml:space="preserve">  cat ../logs/regime_detections.jsonl | tail -20 | jq '.[] | {regime, confidence, adx, bb_width}'</w:t>
      </w:r>
    </w:p>
    <w:p/>
    <w:p>
      <w:pPr>
        <w:pStyle w:val="ListBullet"/>
      </w:pPr>
      <w:r>
        <w:t>[ ] **2.2** Verify regime distribution</w:t>
      </w:r>
    </w:p>
    <w:p>
      <w:r>
        <w:t xml:space="preserve">  - Count trades in each regime:</w:t>
      </w:r>
    </w:p>
    <w:p>
      <w:pPr>
        <w:ind w:left="432"/>
      </w:pPr>
      <w:r>
        <w:rPr>
          <w:rFonts w:ascii="Consolas" w:hAnsi="Consolas"/>
          <w:sz w:val="18"/>
        </w:rPr>
        <w:t xml:space="preserve">    cat ../logs/regime_detections.jsonl | jq '.regime' | sort | uniq -c</w:t>
      </w:r>
    </w:p>
    <w:p>
      <w:r>
        <w:t xml:space="preserve">  - Balanced across TRENDING, CHOPPY, BREAKOUT? ___________</w:t>
      </w:r>
    </w:p>
    <w:p/>
    <w:p>
      <w:pPr>
        <w:pStyle w:val="ListBullet"/>
      </w:pPr>
      <w:r>
        <w:t>[ ] **2.3** Check strategy selections</w:t>
      </w:r>
    </w:p>
    <w:p>
      <w:pPr>
        <w:ind w:left="432"/>
      </w:pPr>
      <w:r>
        <w:rPr>
          <w:rFonts w:ascii="Consolas" w:hAnsi="Consolas"/>
          <w:sz w:val="18"/>
        </w:rPr>
        <w:t xml:space="preserve">  cat ../logs/strategy_selections.jsonl | jq '.strategy' | sort | uniq -c</w:t>
      </w:r>
    </w:p>
    <w:p>
      <w:r>
        <w:t xml:space="preserve">  - PULLBACK_TO_TREND: ___ trades</w:t>
      </w:r>
    </w:p>
    <w:p>
      <w:r>
        <w:t xml:space="preserve">  - RANGE_TRADING: ___ trades</w:t>
      </w:r>
    </w:p>
    <w:p/>
    <w:p>
      <w:pPr>
        <w:pStyle w:val="ListBullet"/>
      </w:pPr>
      <w:r>
        <w:t>[ ] **2.4** Run 60-minute paper session</w:t>
      </w:r>
    </w:p>
    <w:p>
      <w:pPr>
        <w:ind w:left="432"/>
      </w:pPr>
      <w:r>
        <w:rPr>
          <w:rFonts w:ascii="Consolas" w:hAnsi="Consolas"/>
          <w:sz w:val="18"/>
        </w:rPr>
        <w:t xml:space="preserve">  python trade_executor.py --mode=paper --duration=60</w:t>
      </w:r>
    </w:p>
    <w:p/>
    <w:p>
      <w:pPr>
        <w:pStyle w:val="Heading3"/>
      </w:pPr>
      <w:r>
        <w:t>Evening (1 hour)</w:t>
      </w:r>
    </w:p>
    <w:p/>
    <w:p>
      <w:pPr>
        <w:pStyle w:val="ListBullet"/>
      </w:pPr>
      <w:r>
        <w:t>[ ] **2.5** Calculate win rate after 40+ total trades</w:t>
      </w:r>
    </w:p>
    <w:p>
      <w:pPr>
        <w:ind w:left="432"/>
      </w:pPr>
      <w:r>
        <w:rPr>
          <w:rFonts w:ascii="Consolas" w:hAnsi="Consolas"/>
          <w:sz w:val="18"/>
        </w:rPr>
        <w:t xml:space="preserve">  cat ../logs/paper_trades_ze_format.jsonl | \</w:t>
        <w:br/>
        <w:t xml:space="preserve">    jq '[.[] | select(.pnl_usd &gt; 0)] | length' &amp;&amp; \</w:t>
        <w:br/>
        <w:t xml:space="preserve">    wc -l ../logs/paper_trades_ze_format.jsonl</w:t>
      </w:r>
    </w:p>
    <w:p>
      <w:r>
        <w:t xml:space="preserve">  - Winning trades: ____</w:t>
      </w:r>
    </w:p>
    <w:p>
      <w:r>
        <w:t xml:space="preserve">  - Total trades: ____</w:t>
      </w:r>
    </w:p>
    <w:p>
      <w:r>
        <w:t xml:space="preserve">  - Win rate: ____%</w:t>
      </w:r>
    </w:p>
    <w:p/>
    <w:p>
      <w:pPr>
        <w:pStyle w:val="ListBullet"/>
      </w:pPr>
      <w:r>
        <w:t>[ ] **2.6** Calculate Profit Factor</w:t>
      </w:r>
    </w:p>
    <w:p>
      <w:pPr>
        <w:ind w:left="432"/>
      </w:pPr>
      <w:r>
        <w:rPr>
          <w:rFonts w:ascii="Consolas" w:hAnsi="Consolas"/>
          <w:sz w:val="18"/>
        </w:rPr>
        <w:t xml:space="preserve">  # Wins total</w:t>
        <w:br/>
        <w:t xml:space="preserve">  cat ../logs/paper_trades_ze_format.jsonl | \</w:t>
        <w:br/>
        <w:t xml:space="preserve">    jq '[.[] | select(.pnl_usd &gt; 0) | .pnl_usd] | add'</w:t>
        <w:br/>
        <w:t xml:space="preserve">  </w:t>
        <w:br/>
        <w:t xml:space="preserve">  # Losses total</w:t>
        <w:br/>
        <w:t xml:space="preserve">  cat ../logs/paper_trades_ze_format.jsonl | \</w:t>
        <w:br/>
        <w:t xml:space="preserve">    jq '[.[] | select(.pnl_usd &lt; 0) | .pnl_usd] | map(. * -1) | add'</w:t>
      </w:r>
    </w:p>
    <w:p>
      <w:r>
        <w:t xml:space="preserve">  - Profit Factor = Wins / Losses: ____</w:t>
      </w:r>
    </w:p>
    <w:p/>
    <w:p>
      <w:pPr>
        <w:pStyle w:val="ListBullet"/>
      </w:pPr>
      <w:r>
        <w:t>[ ] **2.7** Update tracking sheet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Date</w:t>
            </w:r>
          </w:p>
        </w:tc>
        <w:tc>
          <w:tcPr>
            <w:tcW w:type="dxa" w:w="1440"/>
          </w:tcPr>
          <w:p>
            <w:r>
              <w:t>Trades</w:t>
            </w:r>
          </w:p>
        </w:tc>
        <w:tc>
          <w:tcPr>
            <w:tcW w:type="dxa" w:w="1440"/>
          </w:tcPr>
          <w:p>
            <w:r>
              <w:t>Wins</w:t>
            </w:r>
          </w:p>
        </w:tc>
        <w:tc>
          <w:tcPr>
            <w:tcW w:type="dxa" w:w="1440"/>
          </w:tcPr>
          <w:p>
            <w:r>
              <w:t>Win%</w:t>
            </w:r>
          </w:p>
        </w:tc>
        <w:tc>
          <w:tcPr>
            <w:tcW w:type="dxa" w:w="1440"/>
          </w:tcPr>
          <w:p>
            <w:r>
              <w:t>Profit</w:t>
            </w:r>
          </w:p>
        </w:tc>
        <w:tc>
          <w:tcPr>
            <w:tcW w:type="dxa" w:w="1440"/>
          </w:tcPr>
          <w:p>
            <w:r>
              <w:t>Notes</w:t>
            </w:r>
          </w:p>
        </w:tc>
      </w:tr>
      <w:tr>
        <w:tc>
          <w:tcPr>
            <w:tcW w:type="dxa" w:w="1440"/>
          </w:tcPr>
          <w:p>
            <w:r>
              <w:t>Day 2</w:t>
            </w:r>
          </w:p>
        </w:tc>
        <w:tc>
          <w:tcPr>
            <w:tcW w:type="dxa" w:w="1440"/>
          </w:tcPr>
          <w:p>
            <w:r>
              <w:t>__</w:t>
            </w:r>
          </w:p>
        </w:tc>
        <w:tc>
          <w:tcPr>
            <w:tcW w:type="dxa" w:w="1440"/>
          </w:tcPr>
          <w:p>
            <w:r>
              <w:t>__</w:t>
            </w:r>
          </w:p>
        </w:tc>
        <w:tc>
          <w:tcPr>
            <w:tcW w:type="dxa" w:w="1440"/>
          </w:tcPr>
          <w:p>
            <w:r>
              <w:t>__%</w:t>
            </w:r>
          </w:p>
        </w:tc>
        <w:tc>
          <w:tcPr>
            <w:tcW w:type="dxa" w:w="1440"/>
          </w:tcPr>
          <w:p>
            <w:r>
              <w:t>$____</w:t>
            </w:r>
          </w:p>
        </w:tc>
        <w:tc>
          <w:tcPr>
            <w:tcW w:type="dxa" w:w="1440"/>
          </w:tcPr>
          <w:p>
            <w:r/>
          </w:p>
        </w:tc>
      </w:tr>
    </w:tbl>
    <w:p/>
    <w:p/>
    <w:p/>
    <w:p>
      <w:pPr>
        <w:pStyle w:val="Heading2"/>
      </w:pPr>
      <w:r>
        <w:t>Days 3-5: Extended Testing (50+ Trades Target)</w:t>
      </w:r>
    </w:p>
    <w:p/>
    <w:p>
      <w:pPr>
        <w:pStyle w:val="Heading3"/>
      </w:pPr>
      <w:r>
        <w:t>Daily Schedule</w:t>
      </w:r>
    </w:p>
    <w:p/>
    <w:p>
      <w:r/>
      <w:r>
        <w:rPr>
          <w:b/>
        </w:rPr>
        <w:t>Morning (9 AM - Noon)</w:t>
      </w:r>
      <w:r/>
    </w:p>
    <w:p>
      <w:pPr>
        <w:pStyle w:val="ListBullet"/>
      </w:pPr>
      <w:r>
        <w:t>[ ] Run 2-hour paper session</w:t>
      </w:r>
    </w:p>
    <w:p>
      <w:pPr>
        <w:ind w:left="432"/>
      </w:pPr>
      <w:r>
        <w:rPr>
          <w:rFonts w:ascii="Consolas" w:hAnsi="Consolas"/>
          <w:sz w:val="18"/>
        </w:rPr>
        <w:t xml:space="preserve">  python trade_executor.py --mode=paper --duration=120</w:t>
      </w:r>
    </w:p>
    <w:p>
      <w:pPr>
        <w:pStyle w:val="ListBullet"/>
      </w:pPr>
      <w:r>
        <w:t>[ ] Quick log review</w:t>
      </w:r>
    </w:p>
    <w:p>
      <w:pPr>
        <w:pStyle w:val="ListBullet"/>
      </w:pPr>
      <w:r>
        <w:t>[ ] Note any anomalies</w:t>
      </w:r>
    </w:p>
    <w:p/>
    <w:p>
      <w:r/>
      <w:r>
        <w:rPr>
          <w:b/>
        </w:rPr>
        <w:t>Afternoon (2 PM - 5 PM)</w:t>
      </w:r>
      <w:r/>
    </w:p>
    <w:p>
      <w:pPr>
        <w:pStyle w:val="ListBullet"/>
      </w:pPr>
      <w:r>
        <w:t>[ ] Run 2-hour paper session</w:t>
      </w:r>
    </w:p>
    <w:p>
      <w:pPr>
        <w:ind w:left="432"/>
      </w:pPr>
      <w:r>
        <w:rPr>
          <w:rFonts w:ascii="Consolas" w:hAnsi="Consolas"/>
          <w:sz w:val="18"/>
        </w:rPr>
        <w:t xml:space="preserve">  python trade_executor.py --mode=paper --duration=120</w:t>
      </w:r>
    </w:p>
    <w:p>
      <w:pPr>
        <w:pStyle w:val="ListBullet"/>
      </w:pPr>
      <w:r>
        <w:t>[ ] Review trade log</w:t>
      </w:r>
    </w:p>
    <w:p>
      <w:pPr>
        <w:pStyle w:val="ListBullet"/>
      </w:pPr>
      <w:r>
        <w:t>[ ] Calculate rolling statistics</w:t>
      </w:r>
    </w:p>
    <w:p/>
    <w:p>
      <w:r/>
      <w:r>
        <w:rPr>
          <w:b/>
        </w:rPr>
        <w:t>Evening (After 5 PM)</w:t>
      </w:r>
      <w:r/>
    </w:p>
    <w:p>
      <w:pPr>
        <w:pStyle w:val="ListBullet"/>
      </w:pPr>
      <w:r>
        <w:t>[ ] Detailed log analysis (30 min)</w:t>
      </w:r>
    </w:p>
    <w:p>
      <w:pPr>
        <w:pStyle w:val="ListBullet"/>
      </w:pPr>
      <w:r>
        <w:t>[ ] Update tracking sheet</w:t>
      </w:r>
    </w:p>
    <w:p>
      <w:pPr>
        <w:pStyle w:val="ListBullet"/>
      </w:pPr>
      <w:r>
        <w:t>[ ] Document findings</w:t>
      </w:r>
    </w:p>
    <w:p/>
    <w:p>
      <w:pPr>
        <w:pStyle w:val="Heading3"/>
      </w:pPr>
      <w:r>
        <w:t>Daily Metrics to Track</w:t>
      </w:r>
    </w:p>
    <w:p/>
    <w:p>
      <w:pPr>
        <w:ind w:left="432"/>
      </w:pPr>
      <w:r>
        <w:rPr>
          <w:rFonts w:ascii="Consolas" w:hAnsi="Consolas"/>
          <w:sz w:val="18"/>
        </w:rPr>
        <w:t># Daily summary script</w:t>
        <w:br/>
        <w:t>TRADES=$(wc -l &lt; ../logs/paper_trades_ze_format.jsonl)</w:t>
        <w:br/>
        <w:t>TOTAL_PNL=$(cat ../logs/paper_trades_ze_format.jsonl | jq '[.[] | .pnl_usd] | add')</w:t>
        <w:br/>
        <w:t>WINS=$(cat ../logs/paper_trades_ze_format.jsonl | jq '[.[] | select(.pnl_usd &gt; 0)] | length')</w:t>
        <w:br/>
        <w:t>LOSSES=$(cat ../logs/paper_trades_ze_format.jsonl | jq '[.[] | select(.pnl_usd &lt; 0)] | length')</w:t>
        <w:br/>
        <w:br/>
        <w:t>echo "Total Trades: $TRADES"</w:t>
        <w:br/>
        <w:t>echo "Winning Trades: $WINS"</w:t>
        <w:br/>
        <w:t>echo "Losing Trades: $LOSSES"</w:t>
        <w:br/>
        <w:t>echo "Win Rate: $(echo "scale=1; $WINS * 100 / $TRADES" | bc)%"</w:t>
        <w:br/>
        <w:t>echo "Total PnL: $TOTAL_PNL"</w:t>
      </w:r>
    </w:p>
    <w:p/>
    <w:p>
      <w:pPr>
        <w:pStyle w:val="Heading3"/>
      </w:pPr>
      <w:r>
        <w:t>Day 3 Targets</w:t>
      </w:r>
    </w:p>
    <w:p/>
    <w:p>
      <w:pPr>
        <w:pStyle w:val="ListBullet"/>
      </w:pPr>
      <w:r>
        <w:t>[ ] **3.1** Reach 30+ total trades</w:t>
      </w:r>
    </w:p>
    <w:p>
      <w:pPr>
        <w:pStyle w:val="ListBullet"/>
      </w:pPr>
      <w:r>
        <w:t>[ ] **3.2** Win rate &gt; 30% (lower bound while finding stable patterns)</w:t>
      </w:r>
    </w:p>
    <w:p>
      <w:pPr>
        <w:pStyle w:val="ListBullet"/>
      </w:pPr>
      <w:r>
        <w:t>[ ] **3.3** No hard control violations</w:t>
      </w:r>
    </w:p>
    <w:p>
      <w:pPr>
        <w:ind w:left="432"/>
      </w:pPr>
      <w:r>
        <w:rPr>
          <w:rFonts w:ascii="Consolas" w:hAnsi="Consolas"/>
          <w:sz w:val="18"/>
        </w:rPr>
        <w:t xml:space="preserve">  grep "REJECTED" ../logs/hard_controls.log | wc -l</w:t>
        <w:br/>
        <w:t xml:space="preserve">  # Should be reasonable (&gt;5) but not excessive</w:t>
      </w:r>
    </w:p>
    <w:p>
      <w:pPr>
        <w:pStyle w:val="ListBullet"/>
      </w:pPr>
      <w:r>
        <w:t>[ ] **3.4** Regime detection working smoothly</w:t>
      </w:r>
    </w:p>
    <w:p>
      <w:pPr>
        <w:ind w:left="432"/>
      </w:pPr>
      <w:r>
        <w:rPr>
          <w:rFonts w:ascii="Consolas" w:hAnsi="Consolas"/>
          <w:sz w:val="18"/>
        </w:rPr>
        <w:t xml:space="preserve">  grep "UNKNOWN" ../logs/regime_detections.jsonl | wc -l</w:t>
        <w:br/>
        <w:t xml:space="preserve">  # Should be &lt; 5% of total bars</w:t>
      </w:r>
    </w:p>
    <w:p/>
    <w:p>
      <w:pPr>
        <w:pStyle w:val="Heading3"/>
      </w:pPr>
      <w:r>
        <w:t>Days 4-5 Targets</w:t>
      </w:r>
    </w:p>
    <w:p/>
    <w:p>
      <w:pPr>
        <w:pStyle w:val="ListBullet"/>
      </w:pPr>
      <w:r>
        <w:t>[ ] **4.1** Reach 50+ total trades</w:t>
      </w:r>
    </w:p>
    <w:p>
      <w:pPr>
        <w:pStyle w:val="ListBullet"/>
      </w:pPr>
      <w:r>
        <w:t>[ ] **4.2** Win rate &gt; 40%</w:t>
      </w:r>
    </w:p>
    <w:p>
      <w:pPr>
        <w:pStyle w:val="ListBullet"/>
      </w:pPr>
      <w:r>
        <w:t>[ ] **4.3** Profit Factor &gt; 1.0</w:t>
      </w:r>
    </w:p>
    <w:p>
      <w:pPr>
        <w:pStyle w:val="ListBullet"/>
      </w:pPr>
      <w:r>
        <w:t>[ ] **4.4** Identify best performing regime (which produces most wins?)</w:t>
      </w:r>
    </w:p>
    <w:p>
      <w:pPr>
        <w:ind w:left="432"/>
      </w:pPr>
      <w:r>
        <w:rPr>
          <w:rFonts w:ascii="Consolas" w:hAnsi="Consolas"/>
          <w:sz w:val="18"/>
        </w:rPr>
        <w:t xml:space="preserve">  # Analyze by regime</w:t>
        <w:br/>
        <w:t xml:space="preserve">  cat ../logs/paper_trades_ze_format.jsonl | \</w:t>
        <w:br/>
        <w:t xml:space="preserve">    jq -s 'group_by(.regime) | .[] | {regime: .[0].regime, count: length, avg_pnl: (map(.pnl_usd) | add / length)}'</w:t>
      </w:r>
    </w:p>
    <w:p/>
    <w:p>
      <w:pPr>
        <w:pStyle w:val="ListBullet"/>
      </w:pPr>
      <w:r>
        <w:t>[ ] **4.5** Identify worst performing strategy</w:t>
      </w:r>
    </w:p>
    <w:p>
      <w:pPr>
        <w:ind w:left="432"/>
      </w:pPr>
      <w:r>
        <w:rPr>
          <w:rFonts w:ascii="Consolas" w:hAnsi="Consolas"/>
          <w:sz w:val="18"/>
        </w:rPr>
        <w:t xml:space="preserve">  cat ../logs/paper_trades_ze_format.jsonl | \</w:t>
        <w:br/>
        <w:t xml:space="preserve">    jq -s 'group_by(.strategy) | .[] | {strategy: .[0].strategy, count: length, win_rate: ([.[] | select(.pnl_usd &gt; 0)] | length * 100 / length)}'</w:t>
      </w:r>
    </w:p>
    <w:p/>
    <w:p/>
    <w:p/>
    <w:p>
      <w:pPr>
        <w:pStyle w:val="Heading2"/>
      </w:pPr>
      <w:r>
        <w:t>Day 6-7: Safety Audit</w:t>
      </w:r>
    </w:p>
    <w:p/>
    <w:p>
      <w:pPr>
        <w:pStyle w:val="Heading3"/>
      </w:pPr>
      <w:r>
        <w:t>Day 6: Log Audit (Full Day)</w:t>
      </w:r>
    </w:p>
    <w:p/>
    <w:p>
      <w:pPr>
        <w:pStyle w:val="ListBullet"/>
      </w:pPr>
      <w:r>
        <w:t>[ ] **6.1** Review ALL hard control decisions</w:t>
      </w:r>
    </w:p>
    <w:p>
      <w:pPr>
        <w:ind w:left="432"/>
      </w:pPr>
      <w:r>
        <w:rPr>
          <w:rFonts w:ascii="Consolas" w:hAnsi="Consolas"/>
          <w:sz w:val="18"/>
        </w:rPr>
        <w:t xml:space="preserve">  cat ../logs/decisions.jsonl | jq '.[] | select(.status == "REJECTED") | .rejected_by'</w:t>
      </w:r>
    </w:p>
    <w:p>
      <w:r>
        <w:t xml:space="preserve">  - List top reasons for rejection:</w:t>
      </w:r>
    </w:p>
    <w:p>
      <w:r>
        <w:t xml:space="preserve">    1. ______________</w:t>
      </w:r>
    </w:p>
    <w:p>
      <w:r>
        <w:t xml:space="preserve">    2. ______________</w:t>
      </w:r>
    </w:p>
    <w:p>
      <w:r>
        <w:t xml:space="preserve">    3. ______________</w:t>
      </w:r>
    </w:p>
    <w:p/>
    <w:p>
      <w:pPr>
        <w:pStyle w:val="ListBullet"/>
      </w:pPr>
      <w:r>
        <w:t>[ ] **6.2** Verify hard controls ACTUALLY prevented losses</w:t>
      </w:r>
    </w:p>
    <w:p>
      <w:r>
        <w:t xml:space="preserve">  - Take a rejected trade from logs</w:t>
      </w:r>
    </w:p>
    <w:p>
      <w:r>
        <w:t xml:space="preserve">  - Calculate: If it had been accepted, would we have hit hard limit?</w:t>
      </w:r>
    </w:p>
    <w:p>
      <w:r>
        <w:t xml:space="preserve">  - Answer: Yes / No</w:t>
      </w:r>
    </w:p>
    <w:p/>
    <w:p>
      <w:pPr>
        <w:pStyle w:val="ListBullet"/>
      </w:pPr>
      <w:r>
        <w:t>[ ] **6.3** Check for any hard control bypass attempts</w:t>
      </w:r>
    </w:p>
    <w:p>
      <w:pPr>
        <w:ind w:left="432"/>
      </w:pPr>
      <w:r>
        <w:rPr>
          <w:rFonts w:ascii="Consolas" w:hAnsi="Consolas"/>
          <w:sz w:val="18"/>
        </w:rPr>
        <w:t xml:space="preserve">  grep -r "bypass\|override" ../src/</w:t>
        <w:br/>
        <w:t xml:space="preserve">  # Should return nothing</w:t>
      </w:r>
    </w:p>
    <w:p/>
    <w:p>
      <w:pPr>
        <w:pStyle w:val="ListBullet"/>
      </w:pPr>
      <w:r>
        <w:t>[ ] **6.4** Audit weekly loss limit</w:t>
      </w:r>
    </w:p>
    <w:p>
      <w:r>
        <w:t xml:space="preserve">  - Simulate: 4x -$100 loss</w:t>
      </w:r>
    </w:p>
    <w:p>
      <w:r>
        <w:t xml:space="preserve">  - Verify: 4th trade rejected?</w:t>
      </w:r>
    </w:p>
    <w:p>
      <w:r>
        <w:t xml:space="preserve">  - Test date: ___________</w:t>
      </w:r>
    </w:p>
    <w:p>
      <w:r>
        <w:t xml:space="preserve">  - Result:  Passed /  Failed</w:t>
      </w:r>
    </w:p>
    <w:p/>
    <w:p>
      <w:pPr>
        <w:pStyle w:val="ListBullet"/>
      </w:pPr>
      <w:r>
        <w:t>[ ] **6.5** Audit consecutive loss streak</w:t>
      </w:r>
    </w:p>
    <w:p>
      <w:r>
        <w:t xml:space="preserve">  - Simulate: 3x -$50 loss</w:t>
      </w:r>
    </w:p>
    <w:p>
      <w:r>
        <w:t xml:space="preserve">  - Verify: 4th trade rejected?</w:t>
      </w:r>
    </w:p>
    <w:p>
      <w:r>
        <w:t xml:space="preserve">  - Test date: ___________</w:t>
      </w:r>
    </w:p>
    <w:p>
      <w:r>
        <w:t xml:space="preserve">  - Result:  Passed /  Failed</w:t>
      </w:r>
    </w:p>
    <w:p/>
    <w:p>
      <w:pPr>
        <w:pStyle w:val="ListBullet"/>
      </w:pPr>
      <w:r>
        <w:t>[ ] **6.6** Audit position limit</w:t>
      </w:r>
    </w:p>
    <w:p>
      <w:r>
        <w:t xml:space="preserve">  - Verify: Only 1 trade open at any time</w:t>
      </w:r>
    </w:p>
    <w:p>
      <w:pPr>
        <w:ind w:left="432"/>
      </w:pPr>
      <w:r>
        <w:rPr>
          <w:rFonts w:ascii="Consolas" w:hAnsi="Consolas"/>
          <w:sz w:val="18"/>
        </w:rPr>
        <w:t xml:space="preserve">  grep "Active Trades:" ../logs/trade_executor.log | sort | uniq</w:t>
        <w:br/>
        <w:t xml:space="preserve">  # Should show only 0 or 1</w:t>
      </w:r>
    </w:p>
    <w:p/>
    <w:p>
      <w:pPr>
        <w:pStyle w:val="ListBullet"/>
      </w:pPr>
      <w:r>
        <w:t>[ ] **6.7** Check leverage cap</w:t>
      </w:r>
    </w:p>
    <w:p>
      <w:r>
        <w:t xml:space="preserve">  - Verify: No trades with leverage &gt; 40x</w:t>
      </w:r>
    </w:p>
    <w:p>
      <w:pPr>
        <w:ind w:left="432"/>
      </w:pPr>
      <w:r>
        <w:rPr>
          <w:rFonts w:ascii="Consolas" w:hAnsi="Consolas"/>
          <w:sz w:val="18"/>
        </w:rPr>
        <w:t xml:space="preserve">  cat ../logs/decisions.jsonl | jq '.context.leverage' | grep -E '[4-9][1-9]|[0-9]{3}'</w:t>
        <w:br/>
        <w:t xml:space="preserve">  # Should return nothing (no trades &gt; 40x)</w:t>
      </w:r>
    </w:p>
    <w:p/>
    <w:p>
      <w:pPr>
        <w:pStyle w:val="Heading3"/>
      </w:pPr>
      <w:r>
        <w:t>Day 7: Final Validation (4 hours)</w:t>
      </w:r>
    </w:p>
    <w:p/>
    <w:p>
      <w:pPr>
        <w:pStyle w:val="ListBullet"/>
      </w:pPr>
      <w:r>
        <w:t>[ ] **7.1** Run one final 2-hour paper session</w:t>
      </w:r>
    </w:p>
    <w:p>
      <w:pPr>
        <w:ind w:left="432"/>
      </w:pPr>
      <w:r>
        <w:rPr>
          <w:rFonts w:ascii="Consolas" w:hAnsi="Consolas"/>
          <w:sz w:val="18"/>
        </w:rPr>
        <w:t xml:space="preserve">  python trade_executor.py --mode=paper --duration=120</w:t>
      </w:r>
    </w:p>
    <w:p/>
    <w:p>
      <w:pPr>
        <w:pStyle w:val="ListBullet"/>
      </w:pPr>
      <w:r>
        <w:t>[ ] **7.2** Calculate final statistics</w:t>
      </w:r>
    </w:p>
    <w:p>
      <w:pPr>
        <w:ind w:left="432"/>
      </w:pPr>
      <w:r>
        <w:rPr>
          <w:rFonts w:ascii="Consolas" w:hAnsi="Consolas"/>
          <w:sz w:val="18"/>
        </w:rPr>
        <w:t xml:space="preserve">  # Final summary</w:t>
        <w:br/>
        <w:t xml:space="preserve">  TOTAL=$(cat ../logs/paper_trades_ze_format.jsonl | wc -l)</w:t>
        <w:br/>
        <w:t xml:space="preserve">  WINS=$(cat ../logs/paper_trades_ze_format.jsonl | jq '[.[] | select(.pnl_usd &gt; 0)] | length')</w:t>
        <w:br/>
        <w:t xml:space="preserve">  LOSSES=$(cat ../logs/paper_trades_ze_format.jsonl | jq '[.[] | select(.pnl_usd &lt; 0)] | length')</w:t>
        <w:br/>
        <w:t xml:space="preserve">  TOTAL_PNL=$(cat ../logs/paper_trades_ze_format.jsonl | jq '[.[] | .pnl_usd] | add')</w:t>
        <w:br/>
        <w:t xml:space="preserve">  AVG_WIN=$(cat ../logs/paper_trades_ze_format.jsonl | jq '[.[] | select(.pnl_usd &gt; 0) | .pnl_usd] | add / length')</w:t>
        <w:br/>
        <w:t xml:space="preserve">  AVG_LOSS=$(cat ../logs/paper_trades_ze_format.jsonl | jq '[.[] | select(.pnl_usd &lt; 0) | .pnl_usd] | map(. * -1) | add / length')</w:t>
        <w:br/>
        <w:t xml:space="preserve">  </w:t>
        <w:br/>
        <w:t xml:space="preserve">  echo "=== FINAL STATISTICS ==="</w:t>
        <w:br/>
        <w:t xml:space="preserve">  echo "Total Trades: $TOTAL"</w:t>
        <w:br/>
        <w:t xml:space="preserve">  echo "Winning: $WINS"</w:t>
        <w:br/>
        <w:t xml:space="preserve">  echo "Losing: $LOSSES"</w:t>
        <w:br/>
        <w:t xml:space="preserve">  echo "Win Rate: $(echo "scale=1; $WINS * 100 / $TOTAL" | bc)%"</w:t>
        <w:br/>
        <w:t xml:space="preserve">  echo "Profit Factor: $(echo "scale=2; ..." | bc)"</w:t>
        <w:br/>
        <w:t xml:space="preserve">  echo "Total PnL: $$TOTAL_PNL"</w:t>
        <w:br/>
        <w:t xml:space="preserve">  echo "Avg Win: $$AVG_WIN"</w:t>
        <w:br/>
        <w:t xml:space="preserve">  echo "Avg Loss: $$AVG_LOSS"</w:t>
      </w:r>
    </w:p>
    <w:p/>
    <w:p>
      <w:pPr>
        <w:pStyle w:val="ListBullet"/>
      </w:pPr>
      <w:r>
        <w:t>[ ] **7.3** Create final paper trading report</w:t>
      </w:r>
    </w:p>
    <w:p>
      <w:pPr>
        <w:ind w:left="432"/>
      </w:pPr>
      <w:r>
        <w:rPr>
          <w:rFonts w:ascii="Consolas" w:hAnsi="Consolas"/>
          <w:sz w:val="18"/>
        </w:rPr>
        <w:t xml:space="preserve">  cat &gt; ../PAPER_TRADING_REPORT.md &lt;&lt; 'EOF'</w:t>
        <w:br/>
        <w:t xml:space="preserve">  # Paper Trading Summary</w:t>
        <w:br/>
        <w:t xml:space="preserve">  </w:t>
        <w:br/>
        <w:t xml:space="preserve">  **Period**: Day 1-7</w:t>
        <w:br/>
        <w:t xml:space="preserve">  **Total Trades**: ___</w:t>
        <w:br/>
        <w:t xml:space="preserve">  **Win Rate**: ___%</w:t>
        <w:br/>
        <w:t xml:space="preserve">  **Profit Factor**: ____</w:t>
        <w:br/>
        <w:t xml:space="preserve">  **Total PnL**: $_____</w:t>
        <w:br/>
        <w:t xml:space="preserve">  </w:t>
        <w:br/>
        <w:t xml:space="preserve">  **Best Regime**: ______________</w:t>
        <w:br/>
        <w:t xml:space="preserve">  **Best Strategy**: ______________</w:t>
        <w:br/>
        <w:t xml:space="preserve">  </w:t>
        <w:br/>
        <w:t xml:space="preserve">  **Issues Found**: </w:t>
        <w:br/>
        <w:t xml:space="preserve">  - </w:t>
        <w:br/>
        <w:t xml:space="preserve">  - </w:t>
        <w:br/>
        <w:t xml:space="preserve">  </w:t>
        <w:br/>
        <w:t xml:space="preserve">  **Recommendations**:</w:t>
        <w:br/>
        <w:t xml:space="preserve">  - </w:t>
        <w:br/>
        <w:t xml:space="preserve">  - </w:t>
        <w:br/>
        <w:t xml:space="preserve">  </w:t>
        <w:br/>
        <w:t xml:space="preserve">  **Ready for Live**: YES / NO</w:t>
        <w:br/>
        <w:t xml:space="preserve">  EOF</w:t>
      </w:r>
    </w:p>
    <w:p/>
    <w:p>
      <w:pPr>
        <w:pStyle w:val="ListBullet"/>
      </w:pPr>
      <w:r>
        <w:t>[ ] **7.4** Final checklist before live</w:t>
      </w:r>
    </w:p>
    <w:p>
      <w:r>
        <w:t xml:space="preserve">  - [ ] Win rate &gt; 40%</w:t>
      </w:r>
    </w:p>
    <w:p>
      <w:r>
        <w:t xml:space="preserve">  - [ ] Profit Factor &gt; 1.0</w:t>
      </w:r>
    </w:p>
    <w:p>
      <w:r>
        <w:t xml:space="preserve">  - [ ] 50+ trades completed</w:t>
      </w:r>
    </w:p>
    <w:p>
      <w:r>
        <w:t xml:space="preserve">  - [ ] Zero hard control violations found</w:t>
      </w:r>
    </w:p>
    <w:p>
      <w:r>
        <w:t xml:space="preserve">  - [ ] All logs audited</w:t>
      </w:r>
    </w:p>
    <w:p>
      <w:r>
        <w:t xml:space="preserve">  - [ ] Regime detection stable</w:t>
      </w:r>
    </w:p>
    <w:p>
      <w:r>
        <w:t xml:space="preserve">  - [ ] Strategy selection appropriate</w:t>
      </w:r>
    </w:p>
    <w:p>
      <w:r>
        <w:t xml:space="preserve">  - [ ] API credentials tested (testnet)</w:t>
      </w:r>
    </w:p>
    <w:p/>
    <w:p/>
    <w:p/>
    <w:p>
      <w:pPr>
        <w:pStyle w:val="Heading2"/>
      </w:pPr>
      <w:r>
        <w:t>Week 2: Extended Validation</w:t>
      </w:r>
    </w:p>
    <w:p/>
    <w:p>
      <w:r>
        <w:t>If running Week 2 before going live:</w:t>
      </w:r>
    </w:p>
    <w:p/>
    <w:p>
      <w:pPr>
        <w:pStyle w:val="ListBullet"/>
      </w:pPr>
      <w:r>
        <w:t>[ ] **W2.1** Run 20+ additional trades (100+ total)</w:t>
      </w:r>
    </w:p>
    <w:p>
      <w:pPr>
        <w:pStyle w:val="ListBullet"/>
      </w:pPr>
      <w:r>
        <w:t>[ ] **W2.2** Monitor for edge cases</w:t>
      </w:r>
    </w:p>
    <w:p>
      <w:r>
        <w:t xml:space="preserve">  - Extreme price moves</w:t>
      </w:r>
    </w:p>
    <w:p>
      <w:r>
        <w:t xml:space="preserve">  - Low liquidity periods</w:t>
      </w:r>
    </w:p>
    <w:p>
      <w:r>
        <w:t xml:space="preserve">  - Rapid regime changes</w:t>
      </w:r>
    </w:p>
    <w:p/>
    <w:p>
      <w:pPr>
        <w:pStyle w:val="ListBullet"/>
      </w:pPr>
      <w:r>
        <w:t>[ ] **W2.3** Stress test hard controls</w:t>
      </w:r>
    </w:p>
    <w:p>
      <w:r>
        <w:t xml:space="preserve">  - Force multiple consecutive losses</w:t>
      </w:r>
    </w:p>
    <w:p>
      <w:r>
        <w:t xml:space="preserve">  - Verify halt kicks in</w:t>
      </w:r>
    </w:p>
    <w:p/>
    <w:p>
      <w:pPr>
        <w:pStyle w:val="ListBullet"/>
      </w:pPr>
      <w:r>
        <w:t>[ ] **W2.4** Final sign-off on safety</w:t>
      </w:r>
    </w:p>
    <w:p/>
    <w:p/>
    <w:p/>
    <w:p>
      <w:pPr>
        <w:pStyle w:val="Heading2"/>
      </w:pPr>
      <w:r>
        <w:t>Go/No-Go Decision</w:t>
      </w:r>
    </w:p>
    <w:p/>
    <w:p>
      <w:pPr>
        <w:pStyle w:val="Heading3"/>
      </w:pPr>
      <w:r>
        <w:t>GO to LIVE Trading if:</w:t>
      </w:r>
    </w:p>
    <w:p/>
    <w:p>
      <w:r>
        <w:t xml:space="preserve"> Total trades: 50+  </w:t>
      </w:r>
    </w:p>
    <w:p>
      <w:r>
        <w:t xml:space="preserve"> Win rate: &gt; 40%  </w:t>
      </w:r>
    </w:p>
    <w:p>
      <w:r>
        <w:t xml:space="preserve"> Profit Factor: &gt; 1.0  </w:t>
      </w:r>
    </w:p>
    <w:p>
      <w:r>
        <w:t xml:space="preserve"> Hard control violations: 0  </w:t>
      </w:r>
    </w:p>
    <w:p>
      <w:r>
        <w:t xml:space="preserve"> Regime detection: Stable (&lt; 5% UNKNOWN)  </w:t>
      </w:r>
    </w:p>
    <w:p>
      <w:r>
        <w:t xml:space="preserve"> All logs reviewed  </w:t>
      </w:r>
    </w:p>
    <w:p>
      <w:r>
        <w:t xml:space="preserve"> Safety audit passed  </w:t>
      </w:r>
    </w:p>
    <w:p/>
    <w:p>
      <w:pPr>
        <w:pStyle w:val="Heading3"/>
      </w:pPr>
      <w:r>
        <w:t>NO-GO if:</w:t>
      </w:r>
    </w:p>
    <w:p/>
    <w:p>
      <w:r>
        <w:t xml:space="preserve"> Win rate &lt; 40%  </w:t>
      </w:r>
    </w:p>
    <w:p>
      <w:r>
        <w:t xml:space="preserve"> Profit Factor &lt; 1.0  </w:t>
      </w:r>
    </w:p>
    <w:p>
      <w:r>
        <w:t xml:space="preserve"> Hard control violations found  </w:t>
      </w:r>
    </w:p>
    <w:p>
      <w:r>
        <w:t xml:space="preserve"> Regime detection unstable  </w:t>
      </w:r>
    </w:p>
    <w:p>
      <w:r>
        <w:t xml:space="preserve"> Strategy not making money  </w:t>
      </w:r>
    </w:p>
    <w:p/>
    <w:p/>
    <w:p/>
    <w:p>
      <w:pPr>
        <w:pStyle w:val="Heading2"/>
      </w:pPr>
      <w:r>
        <w:t>Troubleshooting</w:t>
      </w:r>
    </w:p>
    <w:p/>
    <w:p>
      <w:pPr>
        <w:pStyle w:val="Heading3"/>
      </w:pPr>
      <w:r>
        <w:t>Issue: No Trades Generated</w:t>
      </w:r>
    </w:p>
    <w:p/>
    <w:p>
      <w:r/>
      <w:r>
        <w:rPr>
          <w:b/>
        </w:rPr>
        <w:t>Symptom</w:t>
      </w:r>
      <w:r>
        <w:t xml:space="preserve">: `paper_trades_ze_format.jsonl` stays empty  </w:t>
      </w:r>
    </w:p>
    <w:p>
      <w:r/>
      <w:r>
        <w:rPr>
          <w:b/>
        </w:rPr>
        <w:t>Check</w:t>
      </w:r>
      <w:r>
        <w:t>:</w:t>
      </w:r>
    </w:p>
    <w:p>
      <w:pPr>
        <w:pStyle w:val="ListNumber"/>
      </w:pPr>
      <w:r>
        <w:t>Entry conditions too strict? Review `strategy_selector.py`</w:t>
      </w:r>
    </w:p>
    <w:p>
      <w:pPr>
        <w:pStyle w:val="ListNumber"/>
      </w:pPr>
      <w:r>
        <w:t>Hard controls rejecting everything? Check `hard_controls.log`</w:t>
      </w:r>
    </w:p>
    <w:p>
      <w:pPr>
        <w:pStyle w:val="ListNumber"/>
      </w:pPr>
      <w:r>
        <w:t>Regime detection returning UNKNOWN? Need more data</w:t>
      </w:r>
    </w:p>
    <w:p/>
    <w:p>
      <w:pPr>
        <w:pStyle w:val="Heading3"/>
      </w:pPr>
      <w:r>
        <w:t>Issue: Win Rate Below 40%</w:t>
      </w:r>
    </w:p>
    <w:p/>
    <w:p>
      <w:r/>
      <w:r>
        <w:rPr>
          <w:b/>
        </w:rPr>
        <w:t>Symptom</w:t>
      </w:r>
      <w:r>
        <w:t xml:space="preserve">: Losing more than winning  </w:t>
      </w:r>
    </w:p>
    <w:p>
      <w:r/>
      <w:r>
        <w:rPr>
          <w:b/>
        </w:rPr>
        <w:t>Check</w:t>
      </w:r>
      <w:r>
        <w:t>:</w:t>
      </w:r>
    </w:p>
    <w:p>
      <w:pPr>
        <w:pStyle w:val="ListNumber"/>
      </w:pPr>
      <w:r>
        <w:t>Which regime has worst win rate?</w:t>
      </w:r>
    </w:p>
    <w:p>
      <w:pPr>
        <w:pStyle w:val="ListNumber"/>
      </w:pPr>
      <w:r>
        <w:t>Is one strategy much worse than the other?</w:t>
      </w:r>
    </w:p>
    <w:p>
      <w:pPr>
        <w:pStyle w:val="ListNumber"/>
      </w:pPr>
      <w:r>
        <w:t>Are stop losses too tight (getting stopped out on noise)?</w:t>
      </w:r>
    </w:p>
    <w:p/>
    <w:p>
      <w:pPr>
        <w:pStyle w:val="Heading3"/>
      </w:pPr>
      <w:r>
        <w:t>Issue: Profit Factor Below 1.0</w:t>
      </w:r>
    </w:p>
    <w:p/>
    <w:p>
      <w:r/>
      <w:r>
        <w:rPr>
          <w:b/>
        </w:rPr>
        <w:t>Symptom</w:t>
      </w:r>
      <w:r>
        <w:t xml:space="preserve">: Losing money overall  </w:t>
      </w:r>
    </w:p>
    <w:p>
      <w:r/>
      <w:r>
        <w:rPr>
          <w:b/>
        </w:rPr>
        <w:t>Check</w:t>
      </w:r>
      <w:r>
        <w:t>:</w:t>
      </w:r>
    </w:p>
    <w:p>
      <w:pPr>
        <w:pStyle w:val="ListNumber"/>
      </w:pPr>
      <w:r>
        <w:t>Average win &gt; average loss?</w:t>
      </w:r>
    </w:p>
    <w:p>
      <w:pPr>
        <w:pStyle w:val="ListNumber"/>
      </w:pPr>
      <w:r>
        <w:t>Trade frequency too high (slippage death)?</w:t>
      </w:r>
    </w:p>
    <w:p>
      <w:pPr>
        <w:pStyle w:val="ListNumber"/>
      </w:pPr>
      <w:r>
        <w:t>Position sizing too aggressive?</w:t>
      </w:r>
    </w:p>
    <w:p/>
    <w:p/>
    <w:p/>
    <w:p>
      <w:pPr>
        <w:pStyle w:val="Heading2"/>
      </w:pPr>
      <w:r>
        <w:t>Tracking Template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Date</w:t>
            </w:r>
          </w:p>
        </w:tc>
        <w:tc>
          <w:tcPr>
            <w:tcW w:type="dxa" w:w="960"/>
          </w:tcPr>
          <w:p>
            <w:r>
              <w:t>Trades</w:t>
            </w:r>
          </w:p>
        </w:tc>
        <w:tc>
          <w:tcPr>
            <w:tcW w:type="dxa" w:w="960"/>
          </w:tcPr>
          <w:p>
            <w:r>
              <w:t>Wins</w:t>
            </w:r>
          </w:p>
        </w:tc>
        <w:tc>
          <w:tcPr>
            <w:tcW w:type="dxa" w:w="960"/>
          </w:tcPr>
          <w:p>
            <w:r>
              <w:t>Loss</w:t>
            </w:r>
          </w:p>
        </w:tc>
        <w:tc>
          <w:tcPr>
            <w:tcW w:type="dxa" w:w="960"/>
          </w:tcPr>
          <w:p>
            <w:r>
              <w:t>Win%</w:t>
            </w:r>
          </w:p>
        </w:tc>
        <w:tc>
          <w:tcPr>
            <w:tcW w:type="dxa" w:w="960"/>
          </w:tcPr>
          <w:p>
            <w:r>
              <w:t>PnL</w:t>
            </w:r>
          </w:p>
        </w:tc>
        <w:tc>
          <w:tcPr>
            <w:tcW w:type="dxa" w:w="960"/>
          </w:tcPr>
          <w:p>
            <w:r>
              <w:t>Regime</w:t>
            </w:r>
          </w:p>
        </w:tc>
        <w:tc>
          <w:tcPr>
            <w:tcW w:type="dxa" w:w="960"/>
          </w:tcPr>
          <w:p>
            <w:r>
              <w:t>Strategy</w:t>
            </w:r>
          </w:p>
        </w:tc>
        <w:tc>
          <w:tcPr>
            <w:tcW w:type="dxa" w:w="960"/>
          </w:tcPr>
          <w:p>
            <w:r>
              <w:t>Notes</w:t>
            </w:r>
          </w:p>
        </w:tc>
      </w:tr>
      <w:tr>
        <w:tc>
          <w:tcPr>
            <w:tcW w:type="dxa" w:w="960"/>
          </w:tcPr>
          <w:p>
            <w:r>
              <w:t>D1</w:t>
            </w:r>
          </w:p>
        </w:tc>
        <w:tc>
          <w:tcPr>
            <w:tcW w:type="dxa" w:w="960"/>
          </w:tcPr>
          <w:p>
            <w:r>
              <w:t>__</w:t>
            </w:r>
          </w:p>
        </w:tc>
        <w:tc>
          <w:tcPr>
            <w:tcW w:type="dxa" w:w="960"/>
          </w:tcPr>
          <w:p>
            <w:r>
              <w:t>__</w:t>
            </w:r>
          </w:p>
        </w:tc>
        <w:tc>
          <w:tcPr>
            <w:tcW w:type="dxa" w:w="960"/>
          </w:tcPr>
          <w:p>
            <w:r>
              <w:t>__</w:t>
            </w:r>
          </w:p>
        </w:tc>
        <w:tc>
          <w:tcPr>
            <w:tcW w:type="dxa" w:w="960"/>
          </w:tcPr>
          <w:p>
            <w:r>
              <w:t>__%</w:t>
            </w:r>
          </w:p>
        </w:tc>
        <w:tc>
          <w:tcPr>
            <w:tcW w:type="dxa" w:w="960"/>
          </w:tcPr>
          <w:p>
            <w:r>
              <w:t>$___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D2</w:t>
            </w:r>
          </w:p>
        </w:tc>
        <w:tc>
          <w:tcPr>
            <w:tcW w:type="dxa" w:w="960"/>
          </w:tcPr>
          <w:p>
            <w:r>
              <w:t>__</w:t>
            </w:r>
          </w:p>
        </w:tc>
        <w:tc>
          <w:tcPr>
            <w:tcW w:type="dxa" w:w="960"/>
          </w:tcPr>
          <w:p>
            <w:r>
              <w:t>__</w:t>
            </w:r>
          </w:p>
        </w:tc>
        <w:tc>
          <w:tcPr>
            <w:tcW w:type="dxa" w:w="960"/>
          </w:tcPr>
          <w:p>
            <w:r>
              <w:t>__</w:t>
            </w:r>
          </w:p>
        </w:tc>
        <w:tc>
          <w:tcPr>
            <w:tcW w:type="dxa" w:w="960"/>
          </w:tcPr>
          <w:p>
            <w:r>
              <w:t>__%</w:t>
            </w:r>
          </w:p>
        </w:tc>
        <w:tc>
          <w:tcPr>
            <w:tcW w:type="dxa" w:w="960"/>
          </w:tcPr>
          <w:p>
            <w:r>
              <w:t>$___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D3</w:t>
            </w:r>
          </w:p>
        </w:tc>
        <w:tc>
          <w:tcPr>
            <w:tcW w:type="dxa" w:w="960"/>
          </w:tcPr>
          <w:p>
            <w:r>
              <w:t>__</w:t>
            </w:r>
          </w:p>
        </w:tc>
        <w:tc>
          <w:tcPr>
            <w:tcW w:type="dxa" w:w="960"/>
          </w:tcPr>
          <w:p>
            <w:r>
              <w:t>__</w:t>
            </w:r>
          </w:p>
        </w:tc>
        <w:tc>
          <w:tcPr>
            <w:tcW w:type="dxa" w:w="960"/>
          </w:tcPr>
          <w:p>
            <w:r>
              <w:t>__</w:t>
            </w:r>
          </w:p>
        </w:tc>
        <w:tc>
          <w:tcPr>
            <w:tcW w:type="dxa" w:w="960"/>
          </w:tcPr>
          <w:p>
            <w:r>
              <w:t>__%</w:t>
            </w:r>
          </w:p>
        </w:tc>
        <w:tc>
          <w:tcPr>
            <w:tcW w:type="dxa" w:w="960"/>
          </w:tcPr>
          <w:p>
            <w:r>
              <w:t>$___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D4</w:t>
            </w:r>
          </w:p>
        </w:tc>
        <w:tc>
          <w:tcPr>
            <w:tcW w:type="dxa" w:w="960"/>
          </w:tcPr>
          <w:p>
            <w:r>
              <w:t>__</w:t>
            </w:r>
          </w:p>
        </w:tc>
        <w:tc>
          <w:tcPr>
            <w:tcW w:type="dxa" w:w="960"/>
          </w:tcPr>
          <w:p>
            <w:r>
              <w:t>__</w:t>
            </w:r>
          </w:p>
        </w:tc>
        <w:tc>
          <w:tcPr>
            <w:tcW w:type="dxa" w:w="960"/>
          </w:tcPr>
          <w:p>
            <w:r>
              <w:t>__</w:t>
            </w:r>
          </w:p>
        </w:tc>
        <w:tc>
          <w:tcPr>
            <w:tcW w:type="dxa" w:w="960"/>
          </w:tcPr>
          <w:p>
            <w:r>
              <w:t>__%</w:t>
            </w:r>
          </w:p>
        </w:tc>
        <w:tc>
          <w:tcPr>
            <w:tcW w:type="dxa" w:w="960"/>
          </w:tcPr>
          <w:p>
            <w:r>
              <w:t>$___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D5</w:t>
            </w:r>
          </w:p>
        </w:tc>
        <w:tc>
          <w:tcPr>
            <w:tcW w:type="dxa" w:w="960"/>
          </w:tcPr>
          <w:p>
            <w:r>
              <w:t>__</w:t>
            </w:r>
          </w:p>
        </w:tc>
        <w:tc>
          <w:tcPr>
            <w:tcW w:type="dxa" w:w="960"/>
          </w:tcPr>
          <w:p>
            <w:r>
              <w:t>__</w:t>
            </w:r>
          </w:p>
        </w:tc>
        <w:tc>
          <w:tcPr>
            <w:tcW w:type="dxa" w:w="960"/>
          </w:tcPr>
          <w:p>
            <w:r>
              <w:t>__</w:t>
            </w:r>
          </w:p>
        </w:tc>
        <w:tc>
          <w:tcPr>
            <w:tcW w:type="dxa" w:w="960"/>
          </w:tcPr>
          <w:p>
            <w:r>
              <w:t>__%</w:t>
            </w:r>
          </w:p>
        </w:tc>
        <w:tc>
          <w:tcPr>
            <w:tcW w:type="dxa" w:w="960"/>
          </w:tcPr>
          <w:p>
            <w:r>
              <w:t>$___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D6</w:t>
            </w:r>
          </w:p>
        </w:tc>
        <w:tc>
          <w:tcPr>
            <w:tcW w:type="dxa" w:w="960"/>
          </w:tcPr>
          <w:p>
            <w:r>
              <w:t>__</w:t>
            </w:r>
          </w:p>
        </w:tc>
        <w:tc>
          <w:tcPr>
            <w:tcW w:type="dxa" w:w="960"/>
          </w:tcPr>
          <w:p>
            <w:r>
              <w:t>__</w:t>
            </w:r>
          </w:p>
        </w:tc>
        <w:tc>
          <w:tcPr>
            <w:tcW w:type="dxa" w:w="960"/>
          </w:tcPr>
          <w:p>
            <w:r>
              <w:t>__</w:t>
            </w:r>
          </w:p>
        </w:tc>
        <w:tc>
          <w:tcPr>
            <w:tcW w:type="dxa" w:w="960"/>
          </w:tcPr>
          <w:p>
            <w:r>
              <w:t>__%</w:t>
            </w:r>
          </w:p>
        </w:tc>
        <w:tc>
          <w:tcPr>
            <w:tcW w:type="dxa" w:w="960"/>
          </w:tcPr>
          <w:p>
            <w:r>
              <w:t>$___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D7</w:t>
            </w:r>
          </w:p>
        </w:tc>
        <w:tc>
          <w:tcPr>
            <w:tcW w:type="dxa" w:w="960"/>
          </w:tcPr>
          <w:p>
            <w:r>
              <w:t>__</w:t>
            </w:r>
          </w:p>
        </w:tc>
        <w:tc>
          <w:tcPr>
            <w:tcW w:type="dxa" w:w="960"/>
          </w:tcPr>
          <w:p>
            <w:r>
              <w:t>__</w:t>
            </w:r>
          </w:p>
        </w:tc>
        <w:tc>
          <w:tcPr>
            <w:tcW w:type="dxa" w:w="960"/>
          </w:tcPr>
          <w:p>
            <w:r>
              <w:t>__</w:t>
            </w:r>
          </w:p>
        </w:tc>
        <w:tc>
          <w:tcPr>
            <w:tcW w:type="dxa" w:w="960"/>
          </w:tcPr>
          <w:p>
            <w:r>
              <w:t>__%</w:t>
            </w:r>
          </w:p>
        </w:tc>
        <w:tc>
          <w:tcPr>
            <w:tcW w:type="dxa" w:w="960"/>
          </w:tcPr>
          <w:p>
            <w:r>
              <w:t>$___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>
              <w:t>**TOTAL**</w:t>
            </w:r>
          </w:p>
        </w:tc>
        <w:tc>
          <w:tcPr>
            <w:tcW w:type="dxa" w:w="960"/>
          </w:tcPr>
          <w:p>
            <w:r>
              <w:t>**__**</w:t>
            </w:r>
          </w:p>
        </w:tc>
        <w:tc>
          <w:tcPr>
            <w:tcW w:type="dxa" w:w="960"/>
          </w:tcPr>
          <w:p>
            <w:r>
              <w:t>**__**</w:t>
            </w:r>
          </w:p>
        </w:tc>
        <w:tc>
          <w:tcPr>
            <w:tcW w:type="dxa" w:w="960"/>
          </w:tcPr>
          <w:p>
            <w:r>
              <w:t>**__**</w:t>
            </w:r>
          </w:p>
        </w:tc>
        <w:tc>
          <w:tcPr>
            <w:tcW w:type="dxa" w:w="960"/>
          </w:tcPr>
          <w:p>
            <w:r>
              <w:t>**__%**</w:t>
            </w:r>
          </w:p>
        </w:tc>
        <w:tc>
          <w:tcPr>
            <w:tcW w:type="dxa" w:w="960"/>
          </w:tcPr>
          <w:p>
            <w:r>
              <w:t>**$___**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</w:tbl>
    <w:p/>
    <w:p/>
    <w:p/>
    <w:p>
      <w:r/>
      <w:r>
        <w:rPr>
          <w:b/>
        </w:rPr>
        <w:t>Status</w:t>
      </w:r>
      <w:r>
        <w:t>:  Pending /  In Progress /  Complete /  Failed</w:t>
      </w:r>
    </w:p>
    <w:p/>
    <w:p>
      <w:r/>
      <w:r>
        <w:rPr>
          <w:b/>
        </w:rPr>
        <w:t>Approved for Live Trading</w:t>
      </w:r>
      <w:r>
        <w:t>:  YES  NO</w:t>
      </w:r>
    </w:p>
    <w:p/>
    <w:p>
      <w:r/>
      <w:r>
        <w:rPr>
          <w:b/>
        </w:rPr>
        <w:t>Signed Off By</w:t>
      </w:r>
      <w:r>
        <w:t xml:space="preserve">: __________________ </w:t>
      </w:r>
      <w:r>
        <w:rPr>
          <w:b/>
        </w:rPr>
        <w:t>Date</w:t>
      </w:r>
      <w:r>
        <w:t>: 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